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BD" w:rsidRPr="00A74E71" w:rsidRDefault="00785167" w:rsidP="00461FF8">
      <w:pPr>
        <w:keepLines/>
        <w:spacing w:after="0" w:line="240" w:lineRule="auto"/>
        <w:jc w:val="center"/>
        <w:rPr>
          <w:rFonts w:ascii="Times New Roman" w:hAnsi="Times New Roman" w:cs="Times New Roman"/>
          <w:b/>
          <w:bCs/>
          <w:sz w:val="27"/>
          <w:szCs w:val="27"/>
        </w:rPr>
      </w:pPr>
      <w:r w:rsidRPr="00785167">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3.25pt">
            <v:imagedata r:id="rId7" o:title=""/>
          </v:shape>
        </w:pict>
      </w:r>
    </w:p>
    <w:p w:rsidR="00680FBD" w:rsidRDefault="00680FBD" w:rsidP="00461FF8">
      <w:pPr>
        <w:keepLines/>
        <w:spacing w:after="0" w:line="240" w:lineRule="auto"/>
        <w:jc w:val="center"/>
        <w:rPr>
          <w:rFonts w:ascii="Times New Roman" w:hAnsi="Times New Roman" w:cs="Times New Roman"/>
          <w:b/>
          <w:bCs/>
          <w:sz w:val="27"/>
          <w:szCs w:val="27"/>
        </w:rPr>
      </w:pPr>
    </w:p>
    <w:p w:rsidR="00680FBD" w:rsidRPr="00461FF8" w:rsidRDefault="00680FBD" w:rsidP="00461FF8">
      <w:pPr>
        <w:spacing w:after="0" w:line="360" w:lineRule="auto"/>
        <w:rPr>
          <w:rFonts w:ascii="Times New Roman" w:hAnsi="Times New Roman" w:cs="Times New Roman"/>
          <w:b/>
          <w:bCs/>
          <w:sz w:val="28"/>
          <w:szCs w:val="28"/>
        </w:rPr>
      </w:pPr>
      <w:r w:rsidRPr="00461FF8">
        <w:rPr>
          <w:rFonts w:ascii="Times New Roman" w:hAnsi="Times New Roman" w:cs="Times New Roman"/>
          <w:b/>
          <w:bCs/>
          <w:sz w:val="28"/>
          <w:szCs w:val="28"/>
        </w:rPr>
        <w:t>АДМИНИСТРАЦИЯ СВЕТОЗАРЕВСКОГО СЕЛЬСКОГО ПОСЕЛЕНИЯ</w:t>
      </w:r>
    </w:p>
    <w:p w:rsidR="00680FBD" w:rsidRPr="00461FF8" w:rsidRDefault="00680FBD" w:rsidP="00461FF8">
      <w:pPr>
        <w:spacing w:after="0" w:line="360" w:lineRule="auto"/>
        <w:jc w:val="center"/>
        <w:rPr>
          <w:rStyle w:val="181"/>
          <w:rFonts w:ascii="Times New Roman" w:hAnsi="Times New Roman" w:cs="Times New Roman"/>
          <w:b/>
          <w:bCs/>
          <w:sz w:val="28"/>
          <w:szCs w:val="28"/>
        </w:rPr>
      </w:pPr>
      <w:r w:rsidRPr="00461FF8">
        <w:rPr>
          <w:rFonts w:ascii="Times New Roman" w:hAnsi="Times New Roman" w:cs="Times New Roman"/>
          <w:b/>
          <w:bCs/>
          <w:sz w:val="28"/>
          <w:szCs w:val="28"/>
        </w:rPr>
        <w:t>СЛОБОДСКОГО РАЙОНА КИРОВСКОЙ ОБЛАСТИ</w:t>
      </w:r>
    </w:p>
    <w:p w:rsidR="00680FBD" w:rsidRDefault="00680FBD" w:rsidP="00461FF8">
      <w:pPr>
        <w:spacing w:after="0" w:line="360" w:lineRule="auto"/>
        <w:jc w:val="center"/>
        <w:rPr>
          <w:rFonts w:ascii="Times New Roman" w:hAnsi="Times New Roman" w:cs="Times New Roman"/>
          <w:b/>
          <w:bCs/>
          <w:sz w:val="28"/>
          <w:szCs w:val="28"/>
        </w:rPr>
      </w:pPr>
    </w:p>
    <w:p w:rsidR="00680FBD" w:rsidRPr="00461FF8" w:rsidRDefault="00680FBD" w:rsidP="00461FF8">
      <w:pPr>
        <w:spacing w:after="0" w:line="360" w:lineRule="auto"/>
        <w:jc w:val="center"/>
        <w:rPr>
          <w:rFonts w:ascii="Times New Roman" w:hAnsi="Times New Roman" w:cs="Times New Roman"/>
          <w:b/>
          <w:bCs/>
          <w:sz w:val="28"/>
          <w:szCs w:val="28"/>
        </w:rPr>
      </w:pPr>
      <w:r w:rsidRPr="00461FF8">
        <w:rPr>
          <w:rFonts w:ascii="Times New Roman" w:hAnsi="Times New Roman" w:cs="Times New Roman"/>
          <w:b/>
          <w:bCs/>
          <w:sz w:val="28"/>
          <w:szCs w:val="28"/>
        </w:rPr>
        <w:t xml:space="preserve">ПОСТАНОВЛЕНИЕ  </w:t>
      </w:r>
    </w:p>
    <w:p w:rsidR="00680FBD" w:rsidRPr="00461FF8" w:rsidRDefault="00680FBD" w:rsidP="00461FF8">
      <w:pPr>
        <w:spacing w:line="360" w:lineRule="auto"/>
        <w:rPr>
          <w:rFonts w:ascii="Times New Roman" w:hAnsi="Times New Roman" w:cs="Times New Roman"/>
          <w:sz w:val="28"/>
          <w:szCs w:val="28"/>
        </w:rPr>
      </w:pPr>
      <w:r w:rsidRPr="0063247B">
        <w:rPr>
          <w:sz w:val="28"/>
          <w:szCs w:val="28"/>
          <w:u w:val="single"/>
        </w:rPr>
        <w:t xml:space="preserve">    </w:t>
      </w:r>
      <w:r w:rsidR="0055690D" w:rsidRPr="0055690D">
        <w:rPr>
          <w:sz w:val="28"/>
          <w:szCs w:val="28"/>
          <w:u w:val="single"/>
        </w:rPr>
        <w:t>16</w:t>
      </w:r>
      <w:r w:rsidRPr="0055690D">
        <w:rPr>
          <w:rFonts w:ascii="Times New Roman" w:hAnsi="Times New Roman" w:cs="Times New Roman"/>
          <w:sz w:val="28"/>
          <w:szCs w:val="28"/>
          <w:u w:val="single"/>
        </w:rPr>
        <w:t>.</w:t>
      </w:r>
      <w:r w:rsidR="0055690D" w:rsidRPr="0055690D">
        <w:rPr>
          <w:rFonts w:ascii="Times New Roman" w:hAnsi="Times New Roman" w:cs="Times New Roman"/>
          <w:sz w:val="28"/>
          <w:szCs w:val="28"/>
          <w:u w:val="single"/>
        </w:rPr>
        <w:t>03</w:t>
      </w:r>
      <w:r w:rsidRPr="0055690D">
        <w:rPr>
          <w:rFonts w:ascii="Times New Roman" w:hAnsi="Times New Roman" w:cs="Times New Roman"/>
          <w:sz w:val="28"/>
          <w:szCs w:val="28"/>
          <w:u w:val="single"/>
        </w:rPr>
        <w:t>.20</w:t>
      </w:r>
      <w:r w:rsidR="0055690D" w:rsidRPr="0055690D">
        <w:rPr>
          <w:rFonts w:ascii="Times New Roman" w:hAnsi="Times New Roman" w:cs="Times New Roman"/>
          <w:sz w:val="28"/>
          <w:szCs w:val="28"/>
          <w:u w:val="single"/>
        </w:rPr>
        <w:t>22</w:t>
      </w:r>
      <w:r w:rsidRPr="0055690D">
        <w:rPr>
          <w:rFonts w:ascii="Times New Roman" w:hAnsi="Times New Roman" w:cs="Times New Roman"/>
          <w:sz w:val="28"/>
          <w:szCs w:val="28"/>
        </w:rPr>
        <w:t xml:space="preserve">                                                                                                      </w:t>
      </w:r>
      <w:r w:rsidRPr="0055690D">
        <w:rPr>
          <w:rFonts w:ascii="Times New Roman" w:hAnsi="Times New Roman" w:cs="Times New Roman"/>
          <w:sz w:val="28"/>
          <w:szCs w:val="28"/>
          <w:u w:val="single"/>
        </w:rPr>
        <w:t xml:space="preserve">№ </w:t>
      </w:r>
      <w:r w:rsidR="0055690D" w:rsidRPr="0055690D">
        <w:rPr>
          <w:rFonts w:ascii="Times New Roman" w:hAnsi="Times New Roman" w:cs="Times New Roman"/>
          <w:sz w:val="28"/>
          <w:szCs w:val="28"/>
          <w:u w:val="single"/>
        </w:rPr>
        <w:t>11</w:t>
      </w:r>
      <w:r w:rsidRPr="00461FF8">
        <w:rPr>
          <w:rFonts w:ascii="Times New Roman" w:hAnsi="Times New Roman" w:cs="Times New Roman"/>
          <w:sz w:val="28"/>
          <w:szCs w:val="28"/>
          <w:u w:val="single"/>
        </w:rPr>
        <w:t xml:space="preserve">  </w:t>
      </w:r>
    </w:p>
    <w:p w:rsidR="00680FBD" w:rsidRPr="00461FF8" w:rsidRDefault="00680FBD" w:rsidP="00461FF8">
      <w:pPr>
        <w:jc w:val="center"/>
        <w:rPr>
          <w:rFonts w:ascii="Times New Roman" w:hAnsi="Times New Roman" w:cs="Times New Roman"/>
          <w:sz w:val="28"/>
          <w:szCs w:val="28"/>
        </w:rPr>
      </w:pPr>
      <w:r w:rsidRPr="00461FF8">
        <w:rPr>
          <w:rFonts w:ascii="Times New Roman" w:hAnsi="Times New Roman" w:cs="Times New Roman"/>
          <w:sz w:val="28"/>
          <w:szCs w:val="28"/>
        </w:rPr>
        <w:t>д. Светозарево</w:t>
      </w:r>
    </w:p>
    <w:p w:rsidR="00680FBD" w:rsidRDefault="00680FBD" w:rsidP="00A74E71">
      <w:pPr>
        <w:pStyle w:val="afb"/>
        <w:ind w:right="4393" w:firstLine="0"/>
        <w:jc w:val="left"/>
        <w:rPr>
          <w:rFonts w:ascii="Times New Roman" w:hAnsi="Times New Roman" w:cs="Times New Roman"/>
          <w:sz w:val="28"/>
          <w:szCs w:val="28"/>
          <w:lang w:eastAsia="ru-RU"/>
        </w:rPr>
      </w:pPr>
    </w:p>
    <w:p w:rsidR="00680FBD" w:rsidRPr="00461FF8" w:rsidRDefault="00680FBD" w:rsidP="00461FF8">
      <w:pPr>
        <w:pStyle w:val="afb"/>
        <w:ind w:right="76" w:firstLine="0"/>
        <w:jc w:val="center"/>
        <w:rPr>
          <w:rFonts w:ascii="Times New Roman" w:hAnsi="Times New Roman" w:cs="Times New Roman"/>
          <w:b/>
          <w:bCs/>
          <w:sz w:val="28"/>
          <w:szCs w:val="28"/>
          <w:lang w:eastAsia="ru-RU"/>
        </w:rPr>
      </w:pPr>
      <w:r w:rsidRPr="00461FF8">
        <w:rPr>
          <w:rFonts w:ascii="Times New Roman" w:hAnsi="Times New Roman" w:cs="Times New Roman"/>
          <w:b/>
          <w:bCs/>
          <w:sz w:val="28"/>
          <w:szCs w:val="28"/>
          <w:lang w:eastAsia="ru-RU"/>
        </w:rPr>
        <w:t>Об утверждении муниципальной программы</w:t>
      </w:r>
    </w:p>
    <w:p w:rsidR="00680FBD" w:rsidRPr="00461FF8" w:rsidRDefault="00680FBD" w:rsidP="00461FF8">
      <w:pPr>
        <w:pStyle w:val="afb"/>
        <w:ind w:right="76" w:firstLine="0"/>
        <w:jc w:val="center"/>
        <w:rPr>
          <w:rFonts w:ascii="Times New Roman" w:hAnsi="Times New Roman" w:cs="Times New Roman"/>
          <w:b/>
          <w:bCs/>
          <w:sz w:val="28"/>
          <w:szCs w:val="28"/>
          <w:lang w:eastAsia="ru-RU"/>
        </w:rPr>
      </w:pPr>
      <w:r w:rsidRPr="00461FF8">
        <w:rPr>
          <w:rFonts w:ascii="Times New Roman" w:hAnsi="Times New Roman" w:cs="Times New Roman"/>
          <w:b/>
          <w:bCs/>
          <w:sz w:val="28"/>
          <w:szCs w:val="28"/>
          <w:lang w:eastAsia="ru-RU"/>
        </w:rPr>
        <w:t xml:space="preserve">«Энергосбережение и повышение энергетической эффективности на территории </w:t>
      </w:r>
      <w:r>
        <w:rPr>
          <w:rFonts w:ascii="Times New Roman" w:hAnsi="Times New Roman" w:cs="Times New Roman"/>
          <w:b/>
          <w:bCs/>
          <w:sz w:val="28"/>
          <w:szCs w:val="28"/>
          <w:lang w:eastAsia="ru-RU"/>
        </w:rPr>
        <w:t>Светозаревского</w:t>
      </w:r>
      <w:r w:rsidRPr="00461FF8">
        <w:rPr>
          <w:rFonts w:ascii="Times New Roman" w:hAnsi="Times New Roman" w:cs="Times New Roman"/>
          <w:b/>
          <w:bCs/>
          <w:sz w:val="28"/>
          <w:szCs w:val="28"/>
          <w:lang w:eastAsia="ru-RU"/>
        </w:rPr>
        <w:t xml:space="preserve"> сельского  поселения </w:t>
      </w:r>
      <w:r>
        <w:rPr>
          <w:rFonts w:ascii="Times New Roman" w:hAnsi="Times New Roman" w:cs="Times New Roman"/>
          <w:b/>
          <w:bCs/>
          <w:sz w:val="28"/>
          <w:szCs w:val="28"/>
          <w:lang w:eastAsia="ru-RU"/>
        </w:rPr>
        <w:t>Слободского</w:t>
      </w:r>
      <w:r w:rsidRPr="00461FF8">
        <w:rPr>
          <w:rFonts w:ascii="Times New Roman" w:hAnsi="Times New Roman" w:cs="Times New Roman"/>
          <w:b/>
          <w:bCs/>
          <w:sz w:val="28"/>
          <w:szCs w:val="28"/>
          <w:lang w:eastAsia="ru-RU"/>
        </w:rPr>
        <w:t xml:space="preserve"> района</w:t>
      </w:r>
    </w:p>
    <w:p w:rsidR="00680FBD" w:rsidRDefault="00680FBD" w:rsidP="00461FF8">
      <w:pPr>
        <w:pStyle w:val="afb"/>
        <w:ind w:right="76" w:firstLine="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Кировской</w:t>
      </w:r>
      <w:r w:rsidRPr="00461FF8">
        <w:rPr>
          <w:rFonts w:ascii="Times New Roman" w:hAnsi="Times New Roman" w:cs="Times New Roman"/>
          <w:b/>
          <w:bCs/>
          <w:sz w:val="28"/>
          <w:szCs w:val="28"/>
          <w:lang w:eastAsia="ru-RU"/>
        </w:rPr>
        <w:t xml:space="preserve"> области на период с 202</w:t>
      </w:r>
      <w:r>
        <w:rPr>
          <w:rFonts w:ascii="Times New Roman" w:hAnsi="Times New Roman" w:cs="Times New Roman"/>
          <w:b/>
          <w:bCs/>
          <w:sz w:val="28"/>
          <w:szCs w:val="28"/>
          <w:lang w:eastAsia="ru-RU"/>
        </w:rPr>
        <w:t>2</w:t>
      </w:r>
      <w:r w:rsidRPr="00461FF8">
        <w:rPr>
          <w:rFonts w:ascii="Times New Roman" w:hAnsi="Times New Roman" w:cs="Times New Roman"/>
          <w:b/>
          <w:bCs/>
          <w:sz w:val="28"/>
          <w:szCs w:val="28"/>
          <w:lang w:eastAsia="ru-RU"/>
        </w:rPr>
        <w:t>-202</w:t>
      </w:r>
      <w:r>
        <w:rPr>
          <w:rFonts w:ascii="Times New Roman" w:hAnsi="Times New Roman" w:cs="Times New Roman"/>
          <w:b/>
          <w:bCs/>
          <w:sz w:val="28"/>
          <w:szCs w:val="28"/>
          <w:lang w:eastAsia="ru-RU"/>
        </w:rPr>
        <w:t>6</w:t>
      </w:r>
      <w:r w:rsidRPr="00461FF8">
        <w:rPr>
          <w:rFonts w:ascii="Times New Roman" w:hAnsi="Times New Roman" w:cs="Times New Roman"/>
          <w:b/>
          <w:bCs/>
          <w:sz w:val="28"/>
          <w:szCs w:val="28"/>
          <w:lang w:eastAsia="ru-RU"/>
        </w:rPr>
        <w:t xml:space="preserve"> годы» </w:t>
      </w:r>
    </w:p>
    <w:p w:rsidR="00680FBD" w:rsidRPr="00461FF8" w:rsidRDefault="00680FBD" w:rsidP="00461FF8">
      <w:pPr>
        <w:pStyle w:val="afb"/>
        <w:ind w:right="76" w:firstLine="0"/>
        <w:jc w:val="center"/>
        <w:rPr>
          <w:rFonts w:ascii="Times New Roman" w:hAnsi="Times New Roman" w:cs="Times New Roman"/>
          <w:b/>
          <w:bCs/>
          <w:sz w:val="28"/>
          <w:szCs w:val="28"/>
          <w:lang w:eastAsia="ru-RU"/>
        </w:rPr>
      </w:pPr>
    </w:p>
    <w:p w:rsidR="00680FBD" w:rsidRPr="00A74E71" w:rsidRDefault="00680FBD" w:rsidP="00A74E71">
      <w:pPr>
        <w:spacing w:after="0" w:line="240" w:lineRule="auto"/>
        <w:rPr>
          <w:rFonts w:ascii="Times New Roman" w:hAnsi="Times New Roman" w:cs="Times New Roman"/>
          <w:sz w:val="28"/>
          <w:szCs w:val="28"/>
        </w:rPr>
      </w:pPr>
    </w:p>
    <w:p w:rsidR="00680FBD" w:rsidRPr="00A74E71" w:rsidRDefault="00680FBD" w:rsidP="00A74E71">
      <w:pPr>
        <w:spacing w:after="0" w:line="240" w:lineRule="auto"/>
        <w:ind w:firstLine="720"/>
        <w:jc w:val="both"/>
        <w:rPr>
          <w:rFonts w:ascii="Times New Roman" w:hAnsi="Times New Roman" w:cs="Times New Roman"/>
          <w:sz w:val="28"/>
          <w:szCs w:val="28"/>
        </w:rPr>
      </w:pPr>
      <w:r w:rsidRPr="00A74E71">
        <w:rPr>
          <w:rFonts w:ascii="Times New Roman" w:hAnsi="Times New Roman" w:cs="Times New Roman"/>
          <w:sz w:val="28"/>
          <w:szCs w:val="28"/>
        </w:rPr>
        <w:t>В соответствии Федеральным законом РФ №261-ФЗ от 23.11.2009 г. «Об энергосбережении и о повышении энергетической эффективности и о внесении изменений в отд</w:t>
      </w:r>
      <w:r>
        <w:rPr>
          <w:rFonts w:ascii="Times New Roman" w:hAnsi="Times New Roman" w:cs="Times New Roman"/>
          <w:sz w:val="28"/>
          <w:szCs w:val="28"/>
        </w:rPr>
        <w:t>ельные законодательные акты РФ»,</w:t>
      </w:r>
      <w:r w:rsidRPr="00A74E71">
        <w:rPr>
          <w:rFonts w:ascii="Times New Roman" w:hAnsi="Times New Roman" w:cs="Times New Roman"/>
          <w:sz w:val="28"/>
          <w:szCs w:val="28"/>
        </w:rPr>
        <w:t xml:space="preserve"> постановления Правительства РФ от 31.12.2009г. N1225 "О требованиях к региональным и муниципальным программам в области энергосбережения и повышения энергетической эффективности" </w:t>
      </w:r>
      <w:r>
        <w:rPr>
          <w:rFonts w:ascii="Times New Roman" w:hAnsi="Times New Roman" w:cs="Times New Roman"/>
          <w:sz w:val="28"/>
          <w:szCs w:val="28"/>
        </w:rPr>
        <w:t>администрация Светозаревского сельского поселения Слободского района Кировской области постановляет:</w:t>
      </w:r>
      <w:r w:rsidRPr="00A74E71">
        <w:rPr>
          <w:rFonts w:ascii="Times New Roman" w:hAnsi="Times New Roman" w:cs="Times New Roman"/>
          <w:sz w:val="28"/>
          <w:szCs w:val="28"/>
        </w:rPr>
        <w:t xml:space="preserve">  </w:t>
      </w:r>
    </w:p>
    <w:p w:rsidR="00680FBD" w:rsidRPr="00A74E71" w:rsidRDefault="00680FBD" w:rsidP="00A74E71">
      <w:pPr>
        <w:pStyle w:val="afb"/>
        <w:rPr>
          <w:rFonts w:ascii="Times New Roman" w:hAnsi="Times New Roman" w:cs="Times New Roman"/>
          <w:sz w:val="28"/>
          <w:szCs w:val="28"/>
          <w:lang w:eastAsia="ru-RU"/>
        </w:rPr>
      </w:pPr>
      <w:r w:rsidRPr="00A74E71">
        <w:rPr>
          <w:rFonts w:ascii="Times New Roman" w:hAnsi="Times New Roman" w:cs="Times New Roman"/>
          <w:sz w:val="28"/>
          <w:szCs w:val="28"/>
        </w:rPr>
        <w:t>1. </w:t>
      </w:r>
      <w:r w:rsidRPr="00A74E71">
        <w:rPr>
          <w:rFonts w:ascii="Times New Roman" w:hAnsi="Times New Roman" w:cs="Times New Roman"/>
          <w:sz w:val="28"/>
          <w:szCs w:val="28"/>
          <w:lang w:eastAsia="ru-RU"/>
        </w:rPr>
        <w:t xml:space="preserve">Утвердить муниципальную программу энергосбережения </w:t>
      </w:r>
      <w:r w:rsidRPr="00A74E71">
        <w:rPr>
          <w:rFonts w:ascii="Times New Roman" w:hAnsi="Times New Roman" w:cs="Times New Roman"/>
          <w:sz w:val="28"/>
          <w:szCs w:val="28"/>
        </w:rPr>
        <w:t>и повышения энергетической эффективности</w:t>
      </w:r>
      <w:r>
        <w:rPr>
          <w:rFonts w:ascii="Times New Roman" w:hAnsi="Times New Roman" w:cs="Times New Roman"/>
          <w:sz w:val="28"/>
          <w:szCs w:val="28"/>
        </w:rPr>
        <w:t xml:space="preserve"> а</w:t>
      </w:r>
      <w:r w:rsidRPr="00A74E71">
        <w:rPr>
          <w:rFonts w:ascii="Times New Roman" w:hAnsi="Times New Roman" w:cs="Times New Roman"/>
          <w:sz w:val="28"/>
          <w:szCs w:val="28"/>
        </w:rPr>
        <w:t>дминистрации</w:t>
      </w:r>
      <w:r w:rsidRPr="00461FF8">
        <w:rPr>
          <w:rFonts w:ascii="Times New Roman" w:hAnsi="Times New Roman" w:cs="Times New Roman"/>
          <w:sz w:val="28"/>
          <w:szCs w:val="28"/>
        </w:rPr>
        <w:t xml:space="preserve"> </w:t>
      </w:r>
      <w:r>
        <w:rPr>
          <w:rFonts w:ascii="Times New Roman" w:hAnsi="Times New Roman" w:cs="Times New Roman"/>
          <w:sz w:val="28"/>
          <w:szCs w:val="28"/>
        </w:rPr>
        <w:t>Светозаревского сельского поселения Слободского района Кировской области.</w:t>
      </w:r>
    </w:p>
    <w:p w:rsidR="00680FBD" w:rsidRDefault="00680FBD" w:rsidP="00A74E71">
      <w:pPr>
        <w:tabs>
          <w:tab w:val="left" w:pos="1740"/>
        </w:tabs>
        <w:spacing w:after="0" w:line="240" w:lineRule="auto"/>
        <w:jc w:val="both"/>
        <w:rPr>
          <w:rFonts w:ascii="Times New Roman" w:hAnsi="Times New Roman" w:cs="Times New Roman"/>
          <w:sz w:val="28"/>
          <w:szCs w:val="28"/>
        </w:rPr>
      </w:pPr>
      <w:r w:rsidRPr="00A74E71">
        <w:rPr>
          <w:rFonts w:ascii="Times New Roman" w:hAnsi="Times New Roman" w:cs="Times New Roman"/>
          <w:sz w:val="28"/>
          <w:szCs w:val="28"/>
        </w:rPr>
        <w:t xml:space="preserve">    2. Установить, что в ходе  реализации  Программы  мероприятия  и объёмы  её  финансирования  подлежат  ежегодной  корректировке   с  учётом  возможностей  бюджета </w:t>
      </w:r>
      <w:r>
        <w:rPr>
          <w:rFonts w:ascii="Times New Roman" w:hAnsi="Times New Roman" w:cs="Times New Roman"/>
          <w:sz w:val="28"/>
          <w:szCs w:val="28"/>
        </w:rPr>
        <w:t>Светозаревского сельского поселения Слободского района Кировской области.</w:t>
      </w:r>
    </w:p>
    <w:p w:rsidR="00680FBD" w:rsidRPr="00A74E71" w:rsidRDefault="00680FBD" w:rsidP="00A74E71">
      <w:pPr>
        <w:tabs>
          <w:tab w:val="left" w:pos="1740"/>
        </w:tabs>
        <w:spacing w:after="0" w:line="240" w:lineRule="auto"/>
        <w:jc w:val="both"/>
        <w:rPr>
          <w:rFonts w:ascii="Times New Roman" w:hAnsi="Times New Roman" w:cs="Times New Roman"/>
          <w:sz w:val="28"/>
          <w:szCs w:val="28"/>
        </w:rPr>
      </w:pPr>
      <w:r w:rsidRPr="00A74E71">
        <w:rPr>
          <w:rFonts w:ascii="Times New Roman" w:hAnsi="Times New Roman" w:cs="Times New Roman"/>
          <w:sz w:val="28"/>
          <w:szCs w:val="28"/>
        </w:rPr>
        <w:t xml:space="preserve">    3. Действие данного постановления распространяется на правоотношения возникшие с 01 января 202</w:t>
      </w:r>
      <w:r>
        <w:rPr>
          <w:rFonts w:ascii="Times New Roman" w:hAnsi="Times New Roman" w:cs="Times New Roman"/>
          <w:sz w:val="28"/>
          <w:szCs w:val="28"/>
        </w:rPr>
        <w:t>2</w:t>
      </w:r>
      <w:r w:rsidRPr="00A74E71">
        <w:rPr>
          <w:rFonts w:ascii="Times New Roman" w:hAnsi="Times New Roman" w:cs="Times New Roman"/>
          <w:sz w:val="28"/>
          <w:szCs w:val="28"/>
        </w:rPr>
        <w:t xml:space="preserve"> года. </w:t>
      </w:r>
    </w:p>
    <w:p w:rsidR="00680FBD" w:rsidRPr="00A74E71" w:rsidRDefault="00680FBD" w:rsidP="00A74E71">
      <w:pPr>
        <w:pStyle w:val="af3"/>
        <w:spacing w:after="0"/>
        <w:jc w:val="both"/>
        <w:rPr>
          <w:rFonts w:ascii="Times New Roman" w:hAnsi="Times New Roman" w:cs="Times New Roman"/>
          <w:sz w:val="28"/>
          <w:szCs w:val="28"/>
        </w:rPr>
      </w:pPr>
      <w:r w:rsidRPr="00A74E71">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A74E71">
        <w:rPr>
          <w:rFonts w:ascii="Times New Roman" w:hAnsi="Times New Roman" w:cs="Times New Roman"/>
          <w:sz w:val="28"/>
          <w:szCs w:val="28"/>
        </w:rPr>
        <w:t>. Контроль за исполнением настоящего постановления оставляю за собой.</w:t>
      </w:r>
    </w:p>
    <w:p w:rsidR="00680FBD" w:rsidRPr="00A74E71" w:rsidRDefault="00680FBD" w:rsidP="00A74E71">
      <w:pPr>
        <w:pStyle w:val="af3"/>
        <w:spacing w:after="0"/>
        <w:jc w:val="both"/>
        <w:rPr>
          <w:rFonts w:ascii="Times New Roman" w:hAnsi="Times New Roman" w:cs="Times New Roman"/>
          <w:sz w:val="28"/>
          <w:szCs w:val="28"/>
        </w:rPr>
      </w:pPr>
    </w:p>
    <w:p w:rsidR="00680FBD" w:rsidRDefault="00680FBD" w:rsidP="0088015B">
      <w:pPr>
        <w:keepLines/>
        <w:spacing w:after="0" w:line="240" w:lineRule="auto"/>
        <w:rPr>
          <w:rFonts w:ascii="Times New Roman" w:hAnsi="Times New Roman" w:cs="Times New Roman"/>
          <w:b/>
          <w:bCs/>
          <w:sz w:val="27"/>
          <w:szCs w:val="27"/>
        </w:rPr>
      </w:pPr>
    </w:p>
    <w:p w:rsidR="00680FBD" w:rsidRDefault="00680FBD" w:rsidP="0088015B">
      <w:pPr>
        <w:keepLines/>
        <w:spacing w:after="0" w:line="240" w:lineRule="auto"/>
        <w:rPr>
          <w:rFonts w:ascii="Times New Roman" w:hAnsi="Times New Roman" w:cs="Times New Roman"/>
          <w:b/>
          <w:bCs/>
          <w:sz w:val="27"/>
          <w:szCs w:val="27"/>
        </w:rPr>
      </w:pPr>
    </w:p>
    <w:p w:rsidR="00680FBD" w:rsidRPr="00E331EA" w:rsidRDefault="00680FBD" w:rsidP="00E331EA">
      <w:pPr>
        <w:spacing w:after="0" w:line="240" w:lineRule="auto"/>
        <w:rPr>
          <w:rFonts w:ascii="Times New Roman" w:hAnsi="Times New Roman" w:cs="Times New Roman"/>
          <w:sz w:val="28"/>
          <w:szCs w:val="28"/>
        </w:rPr>
      </w:pPr>
      <w:r w:rsidRPr="00E331EA">
        <w:rPr>
          <w:rFonts w:ascii="Times New Roman" w:hAnsi="Times New Roman" w:cs="Times New Roman"/>
          <w:sz w:val="28"/>
          <w:szCs w:val="28"/>
        </w:rPr>
        <w:t>Глава администрации</w:t>
      </w:r>
    </w:p>
    <w:p w:rsidR="00680FBD" w:rsidRPr="00E331EA" w:rsidRDefault="00680FBD" w:rsidP="00E331EA">
      <w:pPr>
        <w:spacing w:after="0" w:line="240" w:lineRule="auto"/>
        <w:rPr>
          <w:rFonts w:ascii="Times New Roman" w:hAnsi="Times New Roman" w:cs="Times New Roman"/>
          <w:sz w:val="28"/>
          <w:szCs w:val="28"/>
        </w:rPr>
      </w:pPr>
      <w:r w:rsidRPr="00E331EA">
        <w:rPr>
          <w:rFonts w:ascii="Times New Roman" w:hAnsi="Times New Roman" w:cs="Times New Roman"/>
          <w:sz w:val="28"/>
          <w:szCs w:val="28"/>
        </w:rPr>
        <w:t>Светозаревского сельского поселения                              А.В.Соловьев</w:t>
      </w:r>
    </w:p>
    <w:p w:rsidR="00680FBD" w:rsidRPr="006944D8" w:rsidRDefault="00680FBD" w:rsidP="0088015B">
      <w:pPr>
        <w:keepLines/>
        <w:spacing w:after="0" w:line="240" w:lineRule="auto"/>
        <w:rPr>
          <w:rFonts w:ascii="Times New Roman" w:hAnsi="Times New Roman" w:cs="Times New Roman"/>
          <w:b/>
          <w:bCs/>
          <w:sz w:val="27"/>
          <w:szCs w:val="27"/>
        </w:rPr>
      </w:pPr>
    </w:p>
    <w:p w:rsidR="00680FBD" w:rsidRDefault="00680FBD" w:rsidP="00620FB9">
      <w:pPr>
        <w:spacing w:after="0" w:line="240" w:lineRule="auto"/>
        <w:jc w:val="right"/>
        <w:rPr>
          <w:rFonts w:ascii="Times New Roman" w:hAnsi="Times New Roman" w:cs="Times New Roman"/>
          <w:sz w:val="28"/>
          <w:szCs w:val="28"/>
        </w:rPr>
      </w:pPr>
    </w:p>
    <w:p w:rsidR="00680FBD" w:rsidRDefault="00680FBD" w:rsidP="00620FB9">
      <w:pPr>
        <w:spacing w:after="0" w:line="240" w:lineRule="auto"/>
        <w:jc w:val="right"/>
        <w:rPr>
          <w:rFonts w:ascii="Times New Roman" w:hAnsi="Times New Roman" w:cs="Times New Roman"/>
          <w:sz w:val="28"/>
          <w:szCs w:val="28"/>
        </w:rPr>
      </w:pPr>
    </w:p>
    <w:p w:rsidR="00680FBD" w:rsidRDefault="00680FBD" w:rsidP="00620F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680FBD" w:rsidRPr="00E331EA" w:rsidRDefault="00680FBD" w:rsidP="0055690D">
      <w:pPr>
        <w:spacing w:after="0" w:line="240" w:lineRule="auto"/>
        <w:ind w:left="5812"/>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sidRPr="00E331EA">
        <w:rPr>
          <w:rFonts w:ascii="Times New Roman" w:hAnsi="Times New Roman" w:cs="Times New Roman"/>
          <w:sz w:val="28"/>
          <w:szCs w:val="28"/>
        </w:rPr>
        <w:t xml:space="preserve"> </w:t>
      </w:r>
      <w:r>
        <w:rPr>
          <w:rFonts w:ascii="Times New Roman" w:hAnsi="Times New Roman" w:cs="Times New Roman"/>
          <w:sz w:val="28"/>
          <w:szCs w:val="28"/>
        </w:rPr>
        <w:t xml:space="preserve">Светозаревского сельского поселения                                                                                  </w:t>
      </w:r>
      <w:r w:rsidRPr="0055690D">
        <w:rPr>
          <w:rFonts w:ascii="Times New Roman" w:hAnsi="Times New Roman" w:cs="Times New Roman"/>
          <w:sz w:val="28"/>
          <w:szCs w:val="28"/>
        </w:rPr>
        <w:t xml:space="preserve">от </w:t>
      </w:r>
      <w:r w:rsidR="0055690D" w:rsidRPr="0055690D">
        <w:rPr>
          <w:rFonts w:ascii="Times New Roman" w:hAnsi="Times New Roman" w:cs="Times New Roman"/>
          <w:sz w:val="28"/>
          <w:szCs w:val="28"/>
        </w:rPr>
        <w:t>16</w:t>
      </w:r>
      <w:r w:rsidRPr="0055690D">
        <w:rPr>
          <w:rFonts w:ascii="Times New Roman" w:hAnsi="Times New Roman" w:cs="Times New Roman"/>
          <w:sz w:val="28"/>
          <w:szCs w:val="28"/>
        </w:rPr>
        <w:t xml:space="preserve"> </w:t>
      </w:r>
      <w:r w:rsidR="0055690D" w:rsidRPr="0055690D">
        <w:rPr>
          <w:rFonts w:ascii="Times New Roman" w:hAnsi="Times New Roman" w:cs="Times New Roman"/>
          <w:sz w:val="28"/>
          <w:szCs w:val="28"/>
        </w:rPr>
        <w:t>марта 2022</w:t>
      </w:r>
      <w:r w:rsidRPr="0055690D">
        <w:rPr>
          <w:rFonts w:ascii="Times New Roman" w:hAnsi="Times New Roman" w:cs="Times New Roman"/>
          <w:sz w:val="28"/>
          <w:szCs w:val="28"/>
        </w:rPr>
        <w:t xml:space="preserve">   № </w:t>
      </w:r>
      <w:r w:rsidR="0055690D" w:rsidRPr="0055690D">
        <w:rPr>
          <w:rFonts w:ascii="Times New Roman" w:hAnsi="Times New Roman" w:cs="Times New Roman"/>
          <w:sz w:val="28"/>
          <w:szCs w:val="28"/>
        </w:rPr>
        <w:t>11</w:t>
      </w:r>
    </w:p>
    <w:p w:rsidR="00680FBD" w:rsidRDefault="00680FBD" w:rsidP="00620FB9">
      <w:pPr>
        <w:spacing w:after="0" w:line="240" w:lineRule="auto"/>
        <w:jc w:val="right"/>
        <w:rPr>
          <w:rFonts w:ascii="Times New Roman" w:hAnsi="Times New Roman" w:cs="Times New Roman"/>
          <w:sz w:val="28"/>
          <w:szCs w:val="28"/>
        </w:rPr>
      </w:pPr>
    </w:p>
    <w:p w:rsidR="00680FBD" w:rsidRDefault="00680FBD" w:rsidP="00620FB9">
      <w:pPr>
        <w:spacing w:after="0" w:line="240" w:lineRule="auto"/>
        <w:jc w:val="right"/>
        <w:rPr>
          <w:rFonts w:ascii="Times New Roman" w:hAnsi="Times New Roman" w:cs="Times New Roman"/>
          <w:sz w:val="28"/>
          <w:szCs w:val="28"/>
        </w:rPr>
      </w:pPr>
    </w:p>
    <w:p w:rsidR="00680FBD" w:rsidRDefault="00680FBD" w:rsidP="00620FB9">
      <w:pPr>
        <w:spacing w:after="0" w:line="240" w:lineRule="auto"/>
        <w:jc w:val="right"/>
        <w:rPr>
          <w:rFonts w:ascii="Times New Roman" w:hAnsi="Times New Roman" w:cs="Times New Roman"/>
          <w:sz w:val="28"/>
          <w:szCs w:val="28"/>
        </w:rPr>
      </w:pPr>
    </w:p>
    <w:p w:rsidR="00680FBD" w:rsidRDefault="00680FBD" w:rsidP="00620FB9">
      <w:pPr>
        <w:spacing w:after="0" w:line="240" w:lineRule="auto"/>
        <w:jc w:val="right"/>
        <w:rPr>
          <w:rFonts w:ascii="Times New Roman" w:hAnsi="Times New Roman" w:cs="Times New Roman"/>
          <w:sz w:val="28"/>
          <w:szCs w:val="28"/>
        </w:rPr>
      </w:pPr>
    </w:p>
    <w:p w:rsidR="00680FBD" w:rsidRDefault="00680FBD" w:rsidP="00620FB9">
      <w:pPr>
        <w:spacing w:after="0" w:line="240" w:lineRule="auto"/>
        <w:jc w:val="right"/>
        <w:rPr>
          <w:rFonts w:ascii="Times New Roman" w:hAnsi="Times New Roman" w:cs="Times New Roman"/>
          <w:sz w:val="28"/>
          <w:szCs w:val="28"/>
        </w:rPr>
      </w:pPr>
    </w:p>
    <w:p w:rsidR="00680FBD" w:rsidRDefault="00680FBD" w:rsidP="00620FB9">
      <w:pPr>
        <w:spacing w:after="0" w:line="240" w:lineRule="auto"/>
        <w:jc w:val="right"/>
        <w:rPr>
          <w:rFonts w:ascii="Times New Roman" w:hAnsi="Times New Roman" w:cs="Times New Roman"/>
          <w:sz w:val="44"/>
          <w:szCs w:val="44"/>
        </w:rPr>
      </w:pPr>
    </w:p>
    <w:p w:rsidR="00680FBD" w:rsidRDefault="00680FBD" w:rsidP="008F4725">
      <w:pPr>
        <w:spacing w:line="240" w:lineRule="auto"/>
        <w:jc w:val="center"/>
        <w:rPr>
          <w:rFonts w:ascii="Times New Roman" w:hAnsi="Times New Roman" w:cs="Times New Roman"/>
          <w:sz w:val="72"/>
          <w:szCs w:val="72"/>
        </w:rPr>
      </w:pPr>
      <w:r>
        <w:rPr>
          <w:rFonts w:ascii="Times New Roman" w:hAnsi="Times New Roman" w:cs="Times New Roman"/>
          <w:sz w:val="72"/>
          <w:szCs w:val="72"/>
        </w:rPr>
        <w:t>Муниципальная программа</w:t>
      </w:r>
    </w:p>
    <w:p w:rsidR="00680FBD" w:rsidRDefault="00680FBD" w:rsidP="00620FB9">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 xml:space="preserve">«Энергосбережение и повышение энергетической эффективности на территории Светозаревского сельского  поселения Слободского района </w:t>
      </w:r>
    </w:p>
    <w:p w:rsidR="00680FBD" w:rsidRDefault="00680FBD" w:rsidP="00620FB9">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Кировской области</w:t>
      </w:r>
    </w:p>
    <w:p w:rsidR="00680FBD" w:rsidRDefault="00680FBD" w:rsidP="00620FB9">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на период с 2022 - 2026 годы»</w:t>
      </w:r>
    </w:p>
    <w:p w:rsidR="00680FBD" w:rsidRDefault="00680FBD" w:rsidP="00620FB9">
      <w:pPr>
        <w:spacing w:line="240" w:lineRule="auto"/>
        <w:jc w:val="center"/>
        <w:rPr>
          <w:rFonts w:ascii="Times New Roman" w:hAnsi="Times New Roman" w:cs="Times New Roman"/>
          <w:sz w:val="48"/>
          <w:szCs w:val="48"/>
        </w:rPr>
      </w:pPr>
    </w:p>
    <w:p w:rsidR="00680FBD" w:rsidRDefault="00680FBD" w:rsidP="00620FB9">
      <w:pPr>
        <w:spacing w:line="240" w:lineRule="auto"/>
        <w:jc w:val="center"/>
        <w:rPr>
          <w:rFonts w:ascii="Times New Roman" w:hAnsi="Times New Roman" w:cs="Times New Roman"/>
          <w:sz w:val="52"/>
          <w:szCs w:val="52"/>
        </w:rPr>
      </w:pPr>
    </w:p>
    <w:p w:rsidR="00680FBD" w:rsidRDefault="00680FBD" w:rsidP="00620FB9">
      <w:pPr>
        <w:spacing w:line="240" w:lineRule="auto"/>
        <w:rPr>
          <w:rFonts w:ascii="Times New Roman" w:hAnsi="Times New Roman" w:cs="Times New Roman"/>
          <w:sz w:val="32"/>
          <w:szCs w:val="32"/>
        </w:rPr>
      </w:pPr>
    </w:p>
    <w:p w:rsidR="00680FBD" w:rsidRDefault="00680FBD" w:rsidP="00620FB9">
      <w:pPr>
        <w:spacing w:line="240" w:lineRule="auto"/>
        <w:rPr>
          <w:rFonts w:ascii="Times New Roman" w:hAnsi="Times New Roman" w:cs="Times New Roman"/>
          <w:sz w:val="32"/>
          <w:szCs w:val="32"/>
        </w:rPr>
      </w:pPr>
    </w:p>
    <w:p w:rsidR="00680FBD" w:rsidRDefault="00680FBD" w:rsidP="00620FB9">
      <w:pPr>
        <w:spacing w:line="240" w:lineRule="auto"/>
        <w:rPr>
          <w:rFonts w:ascii="Times New Roman" w:hAnsi="Times New Roman" w:cs="Times New Roman"/>
          <w:sz w:val="32"/>
          <w:szCs w:val="32"/>
        </w:rPr>
      </w:pPr>
    </w:p>
    <w:p w:rsidR="00680FBD" w:rsidRDefault="00680FBD" w:rsidP="00620FB9">
      <w:pPr>
        <w:spacing w:line="240" w:lineRule="auto"/>
        <w:rPr>
          <w:rFonts w:ascii="Times New Roman" w:hAnsi="Times New Roman" w:cs="Times New Roman"/>
          <w:sz w:val="32"/>
          <w:szCs w:val="32"/>
        </w:rPr>
      </w:pPr>
    </w:p>
    <w:p w:rsidR="00680FBD" w:rsidRPr="00207D80" w:rsidRDefault="00680FBD" w:rsidP="00207D80">
      <w:pPr>
        <w:spacing w:line="240" w:lineRule="auto"/>
        <w:rPr>
          <w:rFonts w:ascii="Times New Roman" w:hAnsi="Times New Roman" w:cs="Times New Roman"/>
          <w:sz w:val="32"/>
          <w:szCs w:val="32"/>
        </w:rPr>
      </w:pPr>
      <w:r>
        <w:rPr>
          <w:rFonts w:ascii="Times New Roman" w:hAnsi="Times New Roman" w:cs="Times New Roman"/>
          <w:sz w:val="32"/>
          <w:szCs w:val="32"/>
        </w:rPr>
        <w:t xml:space="preserve">                                         д. Светозарево </w:t>
      </w:r>
      <w:r w:rsidRPr="000E251E">
        <w:rPr>
          <w:rFonts w:ascii="Times New Roman" w:hAnsi="Times New Roman" w:cs="Times New Roman"/>
          <w:sz w:val="32"/>
          <w:szCs w:val="32"/>
        </w:rPr>
        <w:t>20</w:t>
      </w:r>
      <w:r>
        <w:rPr>
          <w:rFonts w:ascii="Times New Roman" w:hAnsi="Times New Roman" w:cs="Times New Roman"/>
          <w:sz w:val="32"/>
          <w:szCs w:val="32"/>
        </w:rPr>
        <w:t>22</w:t>
      </w:r>
      <w:r w:rsidRPr="000E251E">
        <w:rPr>
          <w:rFonts w:ascii="Times New Roman" w:hAnsi="Times New Roman" w:cs="Times New Roman"/>
          <w:sz w:val="32"/>
          <w:szCs w:val="32"/>
        </w:rPr>
        <w:t xml:space="preserve"> год</w:t>
      </w:r>
      <w:r>
        <w:rPr>
          <w:rFonts w:ascii="Times New Roman" w:hAnsi="Times New Roman" w:cs="Times New Roman"/>
          <w:sz w:val="28"/>
          <w:szCs w:val="28"/>
          <w:highlight w:val="yellow"/>
        </w:rPr>
        <w:br w:type="page"/>
      </w:r>
      <w:r>
        <w:rPr>
          <w:rFonts w:ascii="Times New Roman" w:hAnsi="Times New Roman" w:cs="Times New Roman"/>
          <w:sz w:val="28"/>
          <w:szCs w:val="28"/>
        </w:rPr>
        <w:lastRenderedPageBreak/>
        <w:t xml:space="preserve">                                                      </w:t>
      </w:r>
      <w:r>
        <w:rPr>
          <w:rFonts w:ascii="Times New Roman" w:hAnsi="Times New Roman" w:cs="Times New Roman"/>
          <w:b/>
          <w:bCs/>
          <w:sz w:val="26"/>
          <w:szCs w:val="26"/>
          <w:lang w:eastAsia="ru-RU"/>
        </w:rPr>
        <w:t>Паспорт</w:t>
      </w:r>
    </w:p>
    <w:p w:rsidR="00680FBD" w:rsidRDefault="00680FBD" w:rsidP="00620FB9">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муниципальной программы </w:t>
      </w:r>
    </w:p>
    <w:p w:rsidR="00680FBD" w:rsidRPr="000E251E" w:rsidRDefault="00680FBD" w:rsidP="00620FB9">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w:t>
      </w:r>
      <w:r w:rsidRPr="000E251E">
        <w:rPr>
          <w:rFonts w:ascii="Times New Roman" w:hAnsi="Times New Roman" w:cs="Times New Roman"/>
          <w:b/>
          <w:bCs/>
          <w:sz w:val="26"/>
          <w:szCs w:val="26"/>
          <w:lang w:eastAsia="ru-RU"/>
        </w:rPr>
        <w:t xml:space="preserve">Энергосбережение и повышение энергетической эффективности </w:t>
      </w:r>
      <w:r>
        <w:rPr>
          <w:rFonts w:ascii="Times New Roman" w:hAnsi="Times New Roman" w:cs="Times New Roman"/>
          <w:b/>
          <w:bCs/>
          <w:sz w:val="26"/>
          <w:szCs w:val="26"/>
          <w:lang w:eastAsia="ru-RU"/>
        </w:rPr>
        <w:t>на территории Светозаревского сельского</w:t>
      </w:r>
      <w:r w:rsidRPr="000E251E">
        <w:rPr>
          <w:rFonts w:ascii="Times New Roman" w:hAnsi="Times New Roman" w:cs="Times New Roman"/>
          <w:b/>
          <w:bCs/>
          <w:sz w:val="26"/>
          <w:szCs w:val="26"/>
          <w:lang w:eastAsia="ru-RU"/>
        </w:rPr>
        <w:t xml:space="preserve"> поселения </w:t>
      </w:r>
      <w:r>
        <w:rPr>
          <w:rFonts w:ascii="Times New Roman" w:hAnsi="Times New Roman" w:cs="Times New Roman"/>
          <w:b/>
          <w:bCs/>
          <w:sz w:val="26"/>
          <w:szCs w:val="26"/>
          <w:lang w:eastAsia="ru-RU"/>
        </w:rPr>
        <w:t>Слободского</w:t>
      </w:r>
      <w:r w:rsidRPr="000E251E">
        <w:rPr>
          <w:rFonts w:ascii="Times New Roman" w:hAnsi="Times New Roman" w:cs="Times New Roman"/>
          <w:b/>
          <w:bCs/>
          <w:sz w:val="26"/>
          <w:szCs w:val="26"/>
          <w:lang w:eastAsia="ru-RU"/>
        </w:rPr>
        <w:t xml:space="preserve"> района </w:t>
      </w:r>
    </w:p>
    <w:p w:rsidR="00680FBD" w:rsidRPr="000E251E" w:rsidRDefault="00680FBD" w:rsidP="00620FB9">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Кировской</w:t>
      </w:r>
      <w:r w:rsidRPr="000E251E">
        <w:rPr>
          <w:rFonts w:ascii="Times New Roman" w:hAnsi="Times New Roman" w:cs="Times New Roman"/>
          <w:b/>
          <w:bCs/>
          <w:sz w:val="26"/>
          <w:szCs w:val="26"/>
          <w:lang w:eastAsia="ru-RU"/>
        </w:rPr>
        <w:t xml:space="preserve"> области</w:t>
      </w:r>
    </w:p>
    <w:p w:rsidR="00680FBD" w:rsidRDefault="00680FBD" w:rsidP="00620FB9">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на период с  2022 - 2026 годы»</w:t>
      </w:r>
    </w:p>
    <w:p w:rsidR="00680FBD" w:rsidRDefault="00680FBD" w:rsidP="00620FB9">
      <w:pPr>
        <w:spacing w:after="0" w:line="240" w:lineRule="auto"/>
        <w:ind w:left="2340" w:hanging="2340"/>
        <w:jc w:val="center"/>
        <w:rPr>
          <w:rFonts w:cs="Times New Roman"/>
        </w:rPr>
      </w:pPr>
    </w:p>
    <w:p w:rsidR="00680FBD" w:rsidRDefault="00680FBD" w:rsidP="00620FB9">
      <w:pPr>
        <w:spacing w:after="0" w:line="240" w:lineRule="auto"/>
        <w:ind w:left="2340" w:hanging="2340"/>
        <w:jc w:val="center"/>
        <w:rPr>
          <w:rFonts w:ascii="Times New Roman" w:hAnsi="Times New Roman" w:cs="Times New Roman"/>
          <w:color w:val="FF0000"/>
          <w:sz w:val="8"/>
          <w:szCs w:val="8"/>
          <w:lang w:eastAsia="ru-RU"/>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6880"/>
      </w:tblGrid>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Администратор муниципальной программы </w:t>
            </w:r>
          </w:p>
        </w:tc>
        <w:tc>
          <w:tcPr>
            <w:tcW w:w="6880" w:type="dxa"/>
          </w:tcPr>
          <w:p w:rsidR="00680FBD" w:rsidRPr="00E331EA" w:rsidRDefault="00680FBD" w:rsidP="00207D80">
            <w:pPr>
              <w:spacing w:after="0" w:line="240" w:lineRule="auto"/>
              <w:rPr>
                <w:rFonts w:ascii="Times New Roman" w:hAnsi="Times New Roman" w:cs="Times New Roman"/>
                <w:sz w:val="26"/>
                <w:szCs w:val="26"/>
                <w:lang w:eastAsia="ru-RU"/>
              </w:rPr>
            </w:pPr>
            <w:r w:rsidRPr="00E331EA">
              <w:rPr>
                <w:rFonts w:ascii="Times New Roman" w:hAnsi="Times New Roman" w:cs="Times New Roman"/>
                <w:sz w:val="26"/>
                <w:szCs w:val="26"/>
              </w:rPr>
              <w:t>Администрация МО Светозаревское сельское поселение Слободского района Кировской области</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Ответственные исполнители муниципальной программы</w:t>
            </w:r>
          </w:p>
        </w:tc>
        <w:tc>
          <w:tcPr>
            <w:tcW w:w="6880" w:type="dxa"/>
          </w:tcPr>
          <w:p w:rsidR="00680FBD" w:rsidRDefault="00680FBD" w:rsidP="00207D80">
            <w:pPr>
              <w:spacing w:after="0" w:line="240" w:lineRule="auto"/>
              <w:rPr>
                <w:rFonts w:ascii="Times New Roman" w:hAnsi="Times New Roman" w:cs="Times New Roman"/>
                <w:sz w:val="26"/>
                <w:szCs w:val="26"/>
                <w:lang w:eastAsia="ru-RU"/>
              </w:rPr>
            </w:pPr>
            <w:r w:rsidRPr="00E331EA">
              <w:rPr>
                <w:rFonts w:ascii="Times New Roman" w:hAnsi="Times New Roman" w:cs="Times New Roman"/>
                <w:sz w:val="26"/>
                <w:szCs w:val="26"/>
              </w:rPr>
              <w:t>Администрация МО Светозаревское сельское поселение Слободского района Кировской области</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Исполнители основных мероприятий муниципальной программы</w:t>
            </w:r>
          </w:p>
        </w:tc>
        <w:tc>
          <w:tcPr>
            <w:tcW w:w="6880" w:type="dxa"/>
          </w:tcPr>
          <w:p w:rsidR="00680FBD" w:rsidRDefault="00680FBD" w:rsidP="00207D80">
            <w:pPr>
              <w:spacing w:after="0" w:line="240" w:lineRule="auto"/>
              <w:rPr>
                <w:rFonts w:ascii="Times New Roman" w:hAnsi="Times New Roman" w:cs="Times New Roman"/>
                <w:sz w:val="26"/>
                <w:szCs w:val="26"/>
                <w:lang w:eastAsia="ru-RU"/>
              </w:rPr>
            </w:pPr>
            <w:r w:rsidRPr="00E331EA">
              <w:rPr>
                <w:rFonts w:ascii="Times New Roman" w:hAnsi="Times New Roman" w:cs="Times New Roman"/>
                <w:sz w:val="26"/>
                <w:szCs w:val="26"/>
              </w:rPr>
              <w:t>Администрация МО Светозаревское сельское поселение Слободского района Кировской области</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Цель муниципальной программы</w:t>
            </w:r>
          </w:p>
        </w:tc>
        <w:tc>
          <w:tcPr>
            <w:tcW w:w="6880" w:type="dxa"/>
          </w:tcPr>
          <w:p w:rsidR="00680FBD" w:rsidRPr="008B558E" w:rsidRDefault="00680FBD" w:rsidP="008B558E">
            <w:pPr>
              <w:pStyle w:val="afb"/>
              <w:rPr>
                <w:rFonts w:ascii="Times New Roman" w:hAnsi="Times New Roman" w:cs="Times New Roman"/>
                <w:sz w:val="26"/>
                <w:szCs w:val="26"/>
              </w:rPr>
            </w:pPr>
            <w:r w:rsidRPr="008B558E">
              <w:rPr>
                <w:rFonts w:ascii="Times New Roman" w:hAnsi="Times New Roman" w:cs="Times New Roman"/>
                <w:sz w:val="26"/>
                <w:szCs w:val="26"/>
              </w:rPr>
              <w:t>- выполнение требований, установленных Федеральным законом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80FBD" w:rsidRPr="008B558E" w:rsidRDefault="00680FBD" w:rsidP="008B558E">
            <w:pPr>
              <w:pStyle w:val="afb"/>
              <w:rPr>
                <w:rFonts w:ascii="Times New Roman" w:hAnsi="Times New Roman" w:cs="Times New Roman"/>
                <w:sz w:val="26"/>
                <w:szCs w:val="26"/>
              </w:rPr>
            </w:pPr>
            <w:r w:rsidRPr="008B558E">
              <w:rPr>
                <w:rFonts w:ascii="Times New Roman" w:hAnsi="Times New Roman" w:cs="Times New Roman"/>
                <w:sz w:val="26"/>
                <w:szCs w:val="26"/>
              </w:rPr>
              <w:t>- повышение энергетической эффективности экономики муниципального образования</w:t>
            </w:r>
            <w:r>
              <w:rPr>
                <w:rFonts w:ascii="Times New Roman" w:hAnsi="Times New Roman" w:cs="Times New Roman"/>
                <w:sz w:val="26"/>
                <w:szCs w:val="26"/>
              </w:rPr>
              <w:t xml:space="preserve"> </w:t>
            </w:r>
            <w:r w:rsidRPr="00E331EA">
              <w:rPr>
                <w:rFonts w:ascii="Times New Roman" w:hAnsi="Times New Roman" w:cs="Times New Roman"/>
                <w:sz w:val="26"/>
                <w:szCs w:val="26"/>
              </w:rPr>
              <w:t>Светозаревское сельское поселение Слободского района Кировской области</w:t>
            </w:r>
          </w:p>
          <w:p w:rsidR="00680FBD" w:rsidRDefault="00680FBD" w:rsidP="008B558E">
            <w:pPr>
              <w:pStyle w:val="afb"/>
              <w:rPr>
                <w:rFonts w:cs="Times New Roman"/>
                <w:sz w:val="26"/>
                <w:szCs w:val="26"/>
              </w:rPr>
            </w:pPr>
            <w:r w:rsidRPr="008B558E">
              <w:rPr>
                <w:rFonts w:ascii="Times New Roman" w:hAnsi="Times New Roman" w:cs="Times New Roman"/>
                <w:sz w:val="26"/>
                <w:szCs w:val="26"/>
              </w:rPr>
              <w:t>- обеспечение системности и комплексности при проведении мероприятий по энергосбережению.</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Задачи муниципальной программы </w:t>
            </w:r>
          </w:p>
        </w:tc>
        <w:tc>
          <w:tcPr>
            <w:tcW w:w="6880" w:type="dxa"/>
          </w:tcPr>
          <w:p w:rsidR="00680FBD" w:rsidRPr="00A90EE1" w:rsidRDefault="00680FBD" w:rsidP="00620FB9">
            <w:pPr>
              <w:spacing w:after="0" w:line="240" w:lineRule="auto"/>
              <w:rPr>
                <w:rFonts w:ascii="Times New Roman" w:hAnsi="Times New Roman" w:cs="Times New Roman"/>
                <w:sz w:val="26"/>
                <w:szCs w:val="26"/>
                <w:lang w:eastAsia="ru-RU"/>
              </w:rPr>
            </w:pPr>
            <w:r w:rsidRPr="00A90EE1">
              <w:rPr>
                <w:rFonts w:ascii="Times New Roman" w:hAnsi="Times New Roman" w:cs="Times New Roman"/>
                <w:sz w:val="26"/>
                <w:szCs w:val="26"/>
                <w:lang w:eastAsia="ru-RU"/>
              </w:rPr>
              <w:t>- Существенное снижение доли энергетических издержек, снижение нагрузки по оплате услуг энергоснабжения на бюджетную систему муниципального образования</w:t>
            </w:r>
            <w:r w:rsidRPr="00E331EA">
              <w:rPr>
                <w:rFonts w:ascii="Times New Roman" w:hAnsi="Times New Roman" w:cs="Times New Roman"/>
                <w:sz w:val="26"/>
                <w:szCs w:val="26"/>
              </w:rPr>
              <w:t xml:space="preserve"> Светозаревское сельское поселение Слободского района Кировской области</w:t>
            </w:r>
            <w:r w:rsidRPr="00A90EE1">
              <w:rPr>
                <w:rFonts w:ascii="Times New Roman" w:hAnsi="Times New Roman" w:cs="Times New Roman"/>
                <w:sz w:val="26"/>
                <w:szCs w:val="26"/>
                <w:lang w:eastAsia="ru-RU"/>
              </w:rPr>
              <w:t>;</w:t>
            </w:r>
          </w:p>
          <w:p w:rsidR="00680FBD" w:rsidRPr="00A90EE1" w:rsidRDefault="00680FBD" w:rsidP="00A90EE1">
            <w:pPr>
              <w:pStyle w:val="afb"/>
              <w:rPr>
                <w:rFonts w:ascii="Times New Roman" w:hAnsi="Times New Roman" w:cs="Times New Roman"/>
                <w:sz w:val="26"/>
                <w:szCs w:val="26"/>
              </w:rPr>
            </w:pPr>
            <w:r w:rsidRPr="00A90EE1">
              <w:rPr>
                <w:rFonts w:ascii="Times New Roman" w:hAnsi="Times New Roman" w:cs="Times New Roman"/>
                <w:sz w:val="26"/>
                <w:szCs w:val="26"/>
              </w:rPr>
              <w:t>- реализация организационных мероприятий по энергосбережению и повышению энергетической эффективности;</w:t>
            </w:r>
          </w:p>
          <w:p w:rsidR="00680FBD" w:rsidRDefault="00680FBD" w:rsidP="00E331EA">
            <w:pPr>
              <w:spacing w:after="0" w:line="240" w:lineRule="auto"/>
              <w:jc w:val="both"/>
              <w:rPr>
                <w:rFonts w:ascii="Times New Roman" w:hAnsi="Times New Roman" w:cs="Times New Roman"/>
                <w:sz w:val="26"/>
                <w:szCs w:val="26"/>
                <w:lang w:eastAsia="ru-RU"/>
              </w:rPr>
            </w:pPr>
            <w:r w:rsidRPr="00A90EE1">
              <w:rPr>
                <w:rFonts w:ascii="Times New Roman" w:hAnsi="Times New Roman" w:cs="Times New Roman"/>
                <w:sz w:val="26"/>
                <w:szCs w:val="26"/>
                <w:lang w:eastAsia="ru-RU"/>
              </w:rPr>
              <w:t>-Реали</w:t>
            </w:r>
            <w:r>
              <w:rPr>
                <w:rFonts w:ascii="Times New Roman" w:hAnsi="Times New Roman" w:cs="Times New Roman"/>
                <w:sz w:val="26"/>
                <w:szCs w:val="26"/>
                <w:lang w:eastAsia="ru-RU"/>
              </w:rPr>
              <w:t>зация механизмов, стимулирующих</w:t>
            </w:r>
          </w:p>
          <w:p w:rsidR="00680FBD" w:rsidRPr="00A90EE1" w:rsidRDefault="00680FBD" w:rsidP="00E331EA">
            <w:pPr>
              <w:spacing w:after="0" w:line="240" w:lineRule="auto"/>
              <w:jc w:val="both"/>
              <w:rPr>
                <w:rFonts w:ascii="Times New Roman" w:hAnsi="Times New Roman" w:cs="Times New Roman"/>
                <w:sz w:val="26"/>
                <w:szCs w:val="26"/>
                <w:lang w:eastAsia="ru-RU"/>
              </w:rPr>
            </w:pPr>
            <w:r w:rsidRPr="00A90EE1">
              <w:rPr>
                <w:rFonts w:ascii="Times New Roman" w:hAnsi="Times New Roman" w:cs="Times New Roman"/>
                <w:sz w:val="26"/>
                <w:szCs w:val="26"/>
                <w:lang w:eastAsia="ru-RU"/>
              </w:rPr>
              <w:t>энергосбережение и повышение энергетической эффективности, обеспечивающих активизацию деятельности как населения, так и бизнеса по реализации потенциала энергосбережения и повышения энергетической эффективности;</w:t>
            </w:r>
          </w:p>
          <w:p w:rsidR="00680FBD" w:rsidRPr="00A90EE1" w:rsidRDefault="00680FBD" w:rsidP="00E331EA">
            <w:pPr>
              <w:spacing w:after="0" w:line="240" w:lineRule="auto"/>
              <w:jc w:val="both"/>
              <w:rPr>
                <w:rFonts w:ascii="Times New Roman" w:hAnsi="Times New Roman" w:cs="Times New Roman"/>
                <w:sz w:val="26"/>
                <w:szCs w:val="26"/>
                <w:lang w:eastAsia="ru-RU"/>
              </w:rPr>
            </w:pPr>
            <w:r w:rsidRPr="00A90EE1">
              <w:rPr>
                <w:rFonts w:ascii="Times New Roman" w:hAnsi="Times New Roman" w:cs="Times New Roman"/>
                <w:sz w:val="26"/>
                <w:szCs w:val="26"/>
                <w:lang w:eastAsia="ru-RU"/>
              </w:rPr>
              <w:t>- Сохранение и расширение потенциала экспорта энергетических ресурсов и доходной части муниципального бюджета за счет сокращения неэффективного потребления энергии на внутреннем рынке;</w:t>
            </w:r>
          </w:p>
          <w:p w:rsidR="00680FBD" w:rsidRDefault="00680FBD" w:rsidP="00E331EA">
            <w:pPr>
              <w:spacing w:after="0" w:line="240" w:lineRule="auto"/>
              <w:jc w:val="both"/>
              <w:rPr>
                <w:rFonts w:ascii="Times New Roman" w:hAnsi="Times New Roman" w:cs="Times New Roman"/>
                <w:sz w:val="26"/>
                <w:szCs w:val="26"/>
                <w:lang w:eastAsia="ru-RU"/>
              </w:rPr>
            </w:pPr>
            <w:r w:rsidRPr="00A90EE1">
              <w:rPr>
                <w:rFonts w:ascii="Times New Roman" w:hAnsi="Times New Roman" w:cs="Times New Roman"/>
                <w:sz w:val="26"/>
                <w:szCs w:val="26"/>
                <w:lang w:eastAsia="ru-RU"/>
              </w:rPr>
              <w:t xml:space="preserve">- Совершенствование нормативной правовой базы для </w:t>
            </w:r>
            <w:r w:rsidRPr="00A90EE1">
              <w:rPr>
                <w:rFonts w:ascii="Times New Roman" w:hAnsi="Times New Roman" w:cs="Times New Roman"/>
                <w:sz w:val="26"/>
                <w:szCs w:val="26"/>
                <w:lang w:eastAsia="ru-RU"/>
              </w:rPr>
              <w:lastRenderedPageBreak/>
              <w:t>активизации государственно-частного</w:t>
            </w:r>
            <w:r w:rsidRPr="000625DF">
              <w:rPr>
                <w:rFonts w:ascii="Times New Roman" w:hAnsi="Times New Roman" w:cs="Times New Roman"/>
                <w:sz w:val="26"/>
                <w:szCs w:val="26"/>
                <w:lang w:eastAsia="ru-RU"/>
              </w:rPr>
              <w:t xml:space="preserve"> партнерства и привлечения частных инвестиций для реализации проектов в области энергосбережения и повышения энергетической эффективности</w:t>
            </w:r>
            <w:r>
              <w:rPr>
                <w:rFonts w:ascii="Times New Roman" w:hAnsi="Times New Roman" w:cs="Times New Roman"/>
                <w:sz w:val="26"/>
                <w:szCs w:val="26"/>
                <w:lang w:eastAsia="ru-RU"/>
              </w:rPr>
              <w:t xml:space="preserve"> </w:t>
            </w:r>
            <w:r w:rsidRPr="000625DF">
              <w:rPr>
                <w:rFonts w:ascii="Times New Roman" w:hAnsi="Times New Roman" w:cs="Times New Roman"/>
                <w:sz w:val="26"/>
                <w:szCs w:val="26"/>
                <w:lang w:eastAsia="ru-RU"/>
              </w:rPr>
              <w:t xml:space="preserve">муниципального образования </w:t>
            </w:r>
            <w:r w:rsidRPr="00E331EA">
              <w:rPr>
                <w:rFonts w:ascii="Times New Roman" w:hAnsi="Times New Roman" w:cs="Times New Roman"/>
                <w:sz w:val="26"/>
                <w:szCs w:val="26"/>
              </w:rPr>
              <w:t>Светозаревское сельское поселение Слободского района Кировской области</w:t>
            </w:r>
            <w:r>
              <w:rPr>
                <w:rFonts w:ascii="Times New Roman" w:hAnsi="Times New Roman" w:cs="Times New Roman"/>
                <w:sz w:val="26"/>
                <w:szCs w:val="26"/>
                <w:lang w:eastAsia="ru-RU"/>
              </w:rPr>
              <w:t>.</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Целевые показатели муниципальной программы</w:t>
            </w:r>
          </w:p>
        </w:tc>
        <w:tc>
          <w:tcPr>
            <w:tcW w:w="6880" w:type="dxa"/>
          </w:tcPr>
          <w:p w:rsidR="00680FBD" w:rsidRPr="00757860" w:rsidRDefault="00680FBD" w:rsidP="00E331EA">
            <w:pPr>
              <w:keepLines/>
              <w:autoSpaceDE w:val="0"/>
              <w:autoSpaceDN w:val="0"/>
              <w:adjustRightInd w:val="0"/>
              <w:spacing w:after="0" w:line="240" w:lineRule="auto"/>
              <w:rPr>
                <w:rFonts w:ascii="Times New Roman" w:hAnsi="Times New Roman" w:cs="Times New Roman"/>
                <w:sz w:val="26"/>
                <w:szCs w:val="26"/>
                <w:lang w:eastAsia="ru-RU"/>
              </w:rPr>
            </w:pPr>
            <w:r w:rsidRPr="00757860">
              <w:rPr>
                <w:rFonts w:ascii="Times New Roman" w:hAnsi="Times New Roman" w:cs="Times New Roman"/>
                <w:sz w:val="26"/>
                <w:szCs w:val="26"/>
                <w:lang w:eastAsia="ru-RU"/>
              </w:rPr>
              <w:t xml:space="preserve">- </w:t>
            </w:r>
            <w:r w:rsidRPr="00757860">
              <w:rPr>
                <w:rFonts w:ascii="Times New Roman" w:hAnsi="Times New Roman" w:cs="Times New Roman"/>
                <w:sz w:val="26"/>
                <w:szCs w:val="26"/>
              </w:rPr>
              <w:t>Доля современных энергоэффективных светильников в общем количестве светильников наружного освещения;</w:t>
            </w:r>
          </w:p>
          <w:p w:rsidR="00680FBD" w:rsidRPr="00757860" w:rsidRDefault="00680FBD" w:rsidP="00E331EA">
            <w:pPr>
              <w:keepLines/>
              <w:autoSpaceDE w:val="0"/>
              <w:autoSpaceDN w:val="0"/>
              <w:adjustRightInd w:val="0"/>
              <w:spacing w:after="0" w:line="240" w:lineRule="auto"/>
              <w:jc w:val="both"/>
              <w:rPr>
                <w:rFonts w:ascii="Times New Roman" w:hAnsi="Times New Roman" w:cs="Times New Roman"/>
                <w:sz w:val="26"/>
                <w:szCs w:val="26"/>
                <w:lang w:eastAsia="ru-RU"/>
              </w:rPr>
            </w:pPr>
            <w:r w:rsidRPr="00757860">
              <w:rPr>
                <w:rFonts w:ascii="Times New Roman" w:hAnsi="Times New Roman" w:cs="Times New Roman"/>
                <w:sz w:val="26"/>
                <w:szCs w:val="26"/>
                <w:lang w:eastAsia="ru-RU"/>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w:t>
            </w:r>
            <w:r>
              <w:rPr>
                <w:rFonts w:ascii="Times New Roman" w:hAnsi="Times New Roman" w:cs="Times New Roman"/>
                <w:sz w:val="26"/>
                <w:szCs w:val="26"/>
                <w:lang w:eastAsia="ru-RU"/>
              </w:rPr>
              <w:t>ии муниципального образования;</w:t>
            </w:r>
          </w:p>
          <w:p w:rsidR="00680FBD" w:rsidRPr="00757860" w:rsidRDefault="00680FBD" w:rsidP="00E331EA">
            <w:pPr>
              <w:autoSpaceDE w:val="0"/>
              <w:autoSpaceDN w:val="0"/>
              <w:adjustRightInd w:val="0"/>
              <w:spacing w:after="0" w:line="240" w:lineRule="auto"/>
              <w:ind w:firstLine="317"/>
              <w:jc w:val="both"/>
              <w:rPr>
                <w:rFonts w:ascii="Times New Roman" w:hAnsi="Times New Roman" w:cs="Times New Roman"/>
                <w:sz w:val="26"/>
                <w:szCs w:val="26"/>
                <w:lang w:eastAsia="ru-RU"/>
              </w:rPr>
            </w:pPr>
            <w:r w:rsidRPr="00757860">
              <w:rPr>
                <w:rFonts w:ascii="Times New Roman" w:hAnsi="Times New Roman" w:cs="Times New Roman"/>
                <w:sz w:val="26"/>
                <w:szCs w:val="26"/>
                <w:lang w:eastAsia="ru-RU"/>
              </w:rPr>
              <w:t xml:space="preserve">- </w:t>
            </w:r>
            <w:r w:rsidRPr="00757860">
              <w:rPr>
                <w:rFonts w:ascii="Times New Roman" w:hAnsi="Times New Roman" w:cs="Times New Roman"/>
                <w:sz w:val="26"/>
                <w:szCs w:val="26"/>
              </w:rPr>
              <w:t>О</w:t>
            </w:r>
            <w:r w:rsidRPr="00757860">
              <w:rPr>
                <w:rFonts w:ascii="Times New Roman" w:hAnsi="Times New Roman" w:cs="Times New Roman"/>
                <w:sz w:val="26"/>
                <w:szCs w:val="26"/>
                <w:lang w:eastAsia="ru-RU"/>
              </w:rPr>
              <w:t>тношение экономии энергетических ресурсов  в стоимостном выражении, достижение которой планируется в результате реализации энергосервисного договора (контракта), заключенного органами местного самоуправления, к общему объему финансирования муниципальной программы;</w:t>
            </w:r>
          </w:p>
          <w:p w:rsidR="00680FBD" w:rsidRPr="009067C2" w:rsidRDefault="00680FBD" w:rsidP="009067C2">
            <w:pPr>
              <w:pStyle w:val="af3"/>
              <w:keepLines/>
              <w:shd w:val="clear" w:color="auto" w:fill="auto"/>
              <w:spacing w:after="0" w:line="240" w:lineRule="auto"/>
              <w:jc w:val="both"/>
              <w:rPr>
                <w:rFonts w:ascii="Times New Roman" w:hAnsi="Times New Roman" w:cs="Times New Roman"/>
                <w:sz w:val="26"/>
                <w:szCs w:val="26"/>
                <w:lang w:eastAsia="ru-RU"/>
              </w:rPr>
            </w:pPr>
            <w:r w:rsidRPr="009067C2">
              <w:rPr>
                <w:rFonts w:ascii="Times New Roman" w:hAnsi="Times New Roman" w:cs="Times New Roman"/>
                <w:sz w:val="26"/>
                <w:szCs w:val="26"/>
                <w:lang w:eastAsia="ru-RU"/>
              </w:rPr>
              <w:t xml:space="preserve">-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Срок реализации муниципальной программы</w:t>
            </w:r>
          </w:p>
        </w:tc>
        <w:tc>
          <w:tcPr>
            <w:tcW w:w="6880" w:type="dxa"/>
          </w:tcPr>
          <w:p w:rsidR="00680FBD" w:rsidRDefault="00680FBD" w:rsidP="00F11A66">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2022- 2026 годы</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Объемы бюджетных ассигнований муниципальной программы </w:t>
            </w:r>
            <w:r w:rsidRPr="007D5CC1">
              <w:rPr>
                <w:rFonts w:ascii="Times New Roman" w:hAnsi="Times New Roman" w:cs="Times New Roman"/>
                <w:noProof/>
                <w:sz w:val="26"/>
                <w:szCs w:val="26"/>
              </w:rPr>
              <w:t>(по годам реализации и в разрезе источников фонансирования)</w:t>
            </w:r>
          </w:p>
        </w:tc>
        <w:tc>
          <w:tcPr>
            <w:tcW w:w="6880" w:type="dxa"/>
          </w:tcPr>
          <w:p w:rsidR="00680FBD" w:rsidRPr="00D3788F" w:rsidRDefault="00680FBD" w:rsidP="00D37805">
            <w:pPr>
              <w:pStyle w:val="af3"/>
              <w:shd w:val="clear" w:color="auto" w:fill="auto"/>
              <w:spacing w:after="0"/>
              <w:ind w:left="120"/>
              <w:rPr>
                <w:rFonts w:ascii="Times New Roman" w:hAnsi="Times New Roman" w:cs="Times New Roman"/>
                <w:noProof/>
                <w:sz w:val="26"/>
                <w:szCs w:val="26"/>
              </w:rPr>
            </w:pPr>
            <w:r w:rsidRPr="00D3788F">
              <w:rPr>
                <w:rFonts w:ascii="Times New Roman" w:hAnsi="Times New Roman" w:cs="Times New Roman"/>
                <w:noProof/>
                <w:sz w:val="26"/>
                <w:szCs w:val="26"/>
              </w:rPr>
              <w:t>Объем финансирования программы составляет</w:t>
            </w:r>
            <w:r>
              <w:rPr>
                <w:rFonts w:ascii="Times New Roman" w:hAnsi="Times New Roman" w:cs="Times New Roman"/>
                <w:noProof/>
                <w:sz w:val="26"/>
                <w:szCs w:val="26"/>
              </w:rPr>
              <w:t xml:space="preserve"> всего:</w:t>
            </w:r>
          </w:p>
          <w:p w:rsidR="00680FBD" w:rsidRPr="00D3788F" w:rsidRDefault="00680FBD" w:rsidP="00504C14">
            <w:pPr>
              <w:pStyle w:val="af3"/>
              <w:numPr>
                <w:ilvl w:val="0"/>
                <w:numId w:val="1"/>
              </w:numPr>
              <w:shd w:val="clear" w:color="auto" w:fill="auto"/>
              <w:tabs>
                <w:tab w:val="left" w:pos="413"/>
              </w:tabs>
              <w:spacing w:after="0"/>
              <w:ind w:left="120"/>
              <w:rPr>
                <w:rFonts w:ascii="Times New Roman" w:hAnsi="Times New Roman" w:cs="Times New Roman"/>
                <w:noProof/>
                <w:sz w:val="26"/>
                <w:szCs w:val="26"/>
              </w:rPr>
            </w:pPr>
            <w:r>
              <w:rPr>
                <w:rFonts w:ascii="Times New Roman" w:hAnsi="Times New Roman" w:cs="Times New Roman"/>
                <w:noProof/>
                <w:sz w:val="26"/>
                <w:szCs w:val="26"/>
              </w:rPr>
              <w:t>48</w:t>
            </w:r>
            <w:r w:rsidRPr="00D3788F">
              <w:rPr>
                <w:rFonts w:ascii="Times New Roman" w:hAnsi="Times New Roman" w:cs="Times New Roman"/>
                <w:noProof/>
                <w:sz w:val="26"/>
                <w:szCs w:val="26"/>
              </w:rPr>
              <w:t>,0 тыс. руб. в том числе:</w:t>
            </w:r>
          </w:p>
          <w:p w:rsidR="00680FBD" w:rsidRPr="00D3788F" w:rsidRDefault="00680FBD" w:rsidP="00BA54C3">
            <w:pPr>
              <w:pStyle w:val="af3"/>
              <w:shd w:val="clear" w:color="auto" w:fill="auto"/>
              <w:tabs>
                <w:tab w:val="left" w:pos="288"/>
              </w:tabs>
              <w:spacing w:after="0"/>
              <w:ind w:left="120"/>
              <w:rPr>
                <w:rFonts w:ascii="Times New Roman" w:hAnsi="Times New Roman" w:cs="Times New Roman"/>
                <w:noProof/>
                <w:sz w:val="26"/>
                <w:szCs w:val="26"/>
              </w:rPr>
            </w:pPr>
            <w:r w:rsidRPr="00D3788F">
              <w:rPr>
                <w:rFonts w:ascii="Times New Roman" w:hAnsi="Times New Roman" w:cs="Times New Roman"/>
                <w:noProof/>
                <w:sz w:val="26"/>
                <w:szCs w:val="26"/>
              </w:rPr>
              <w:t>В том числе по годам:</w:t>
            </w:r>
          </w:p>
          <w:p w:rsidR="00680FBD" w:rsidRPr="00D3788F" w:rsidRDefault="00680FBD" w:rsidP="00BA54C3">
            <w:pPr>
              <w:pStyle w:val="af3"/>
              <w:shd w:val="clear" w:color="auto" w:fill="auto"/>
              <w:tabs>
                <w:tab w:val="left" w:pos="754"/>
              </w:tabs>
              <w:spacing w:after="0"/>
              <w:ind w:left="120"/>
              <w:rPr>
                <w:rFonts w:ascii="Times New Roman" w:hAnsi="Times New Roman" w:cs="Times New Roman"/>
                <w:noProof/>
                <w:sz w:val="26"/>
                <w:szCs w:val="26"/>
              </w:rPr>
            </w:pPr>
            <w:r>
              <w:rPr>
                <w:rFonts w:ascii="Times New Roman" w:hAnsi="Times New Roman" w:cs="Times New Roman"/>
                <w:noProof/>
                <w:sz w:val="26"/>
                <w:szCs w:val="26"/>
              </w:rPr>
              <w:t>2022</w:t>
            </w:r>
            <w:r w:rsidRPr="00D3788F">
              <w:rPr>
                <w:rFonts w:ascii="Times New Roman" w:hAnsi="Times New Roman" w:cs="Times New Roman"/>
                <w:noProof/>
                <w:sz w:val="26"/>
                <w:szCs w:val="26"/>
              </w:rPr>
              <w:t xml:space="preserve"> </w:t>
            </w:r>
            <w:r>
              <w:rPr>
                <w:rFonts w:ascii="Times New Roman" w:hAnsi="Times New Roman" w:cs="Times New Roman"/>
                <w:noProof/>
                <w:sz w:val="26"/>
                <w:szCs w:val="26"/>
              </w:rPr>
              <w:t xml:space="preserve">год </w:t>
            </w:r>
            <w:r w:rsidRPr="00D3788F">
              <w:rPr>
                <w:rFonts w:ascii="Times New Roman" w:hAnsi="Times New Roman" w:cs="Times New Roman"/>
                <w:noProof/>
                <w:sz w:val="26"/>
                <w:szCs w:val="26"/>
              </w:rPr>
              <w:t xml:space="preserve">– </w:t>
            </w:r>
            <w:r>
              <w:rPr>
                <w:rFonts w:ascii="Times New Roman" w:hAnsi="Times New Roman" w:cs="Times New Roman"/>
                <w:noProof/>
                <w:sz w:val="26"/>
                <w:szCs w:val="26"/>
              </w:rPr>
              <w:t>48</w:t>
            </w:r>
            <w:r w:rsidRPr="00D3788F">
              <w:rPr>
                <w:rFonts w:ascii="Times New Roman" w:hAnsi="Times New Roman" w:cs="Times New Roman"/>
                <w:noProof/>
                <w:sz w:val="26"/>
                <w:szCs w:val="26"/>
              </w:rPr>
              <w:t>,0 тыс. руб.</w:t>
            </w:r>
          </w:p>
          <w:p w:rsidR="00680FBD" w:rsidRDefault="00680FBD" w:rsidP="00504C14">
            <w:pPr>
              <w:pStyle w:val="af3"/>
              <w:numPr>
                <w:ilvl w:val="0"/>
                <w:numId w:val="20"/>
              </w:numPr>
              <w:shd w:val="clear" w:color="auto" w:fill="auto"/>
              <w:tabs>
                <w:tab w:val="left" w:pos="754"/>
              </w:tabs>
              <w:spacing w:after="0"/>
              <w:rPr>
                <w:rFonts w:ascii="Times New Roman" w:hAnsi="Times New Roman" w:cs="Times New Roman"/>
                <w:noProof/>
                <w:sz w:val="26"/>
                <w:szCs w:val="26"/>
              </w:rPr>
            </w:pPr>
            <w:r>
              <w:rPr>
                <w:rFonts w:ascii="Times New Roman" w:hAnsi="Times New Roman" w:cs="Times New Roman"/>
                <w:noProof/>
                <w:sz w:val="26"/>
                <w:szCs w:val="26"/>
              </w:rPr>
              <w:t xml:space="preserve"> год </w:t>
            </w:r>
            <w:r w:rsidRPr="009067C2">
              <w:rPr>
                <w:rFonts w:ascii="Times New Roman" w:hAnsi="Times New Roman" w:cs="Times New Roman"/>
                <w:noProof/>
                <w:sz w:val="26"/>
                <w:szCs w:val="26"/>
              </w:rPr>
              <w:t xml:space="preserve"> – 0,0 тыс. руб</w:t>
            </w:r>
          </w:p>
          <w:p w:rsidR="00680FBD" w:rsidRDefault="00680FBD" w:rsidP="00504C14">
            <w:pPr>
              <w:pStyle w:val="af3"/>
              <w:numPr>
                <w:ilvl w:val="0"/>
                <w:numId w:val="20"/>
              </w:numPr>
              <w:shd w:val="clear" w:color="auto" w:fill="auto"/>
              <w:tabs>
                <w:tab w:val="left" w:pos="754"/>
              </w:tabs>
              <w:spacing w:after="0"/>
              <w:rPr>
                <w:rFonts w:ascii="Times New Roman" w:hAnsi="Times New Roman" w:cs="Times New Roman"/>
                <w:noProof/>
                <w:sz w:val="26"/>
                <w:szCs w:val="26"/>
              </w:rPr>
            </w:pPr>
            <w:r>
              <w:rPr>
                <w:rFonts w:ascii="Times New Roman" w:hAnsi="Times New Roman" w:cs="Times New Roman"/>
                <w:noProof/>
                <w:sz w:val="26"/>
                <w:szCs w:val="26"/>
              </w:rPr>
              <w:t xml:space="preserve"> год</w:t>
            </w:r>
            <w:r w:rsidRPr="009067C2">
              <w:rPr>
                <w:rFonts w:ascii="Times New Roman" w:hAnsi="Times New Roman" w:cs="Times New Roman"/>
                <w:noProof/>
                <w:sz w:val="26"/>
                <w:szCs w:val="26"/>
              </w:rPr>
              <w:t xml:space="preserve"> – 0,0 тыс. руб</w:t>
            </w:r>
          </w:p>
          <w:p w:rsidR="00680FBD" w:rsidRPr="009067C2" w:rsidRDefault="00680FBD" w:rsidP="00504C14">
            <w:pPr>
              <w:pStyle w:val="af3"/>
              <w:numPr>
                <w:ilvl w:val="0"/>
                <w:numId w:val="20"/>
              </w:numPr>
              <w:shd w:val="clear" w:color="auto" w:fill="auto"/>
              <w:tabs>
                <w:tab w:val="left" w:pos="754"/>
              </w:tabs>
              <w:spacing w:after="0"/>
              <w:rPr>
                <w:rFonts w:ascii="Times New Roman" w:hAnsi="Times New Roman" w:cs="Times New Roman"/>
                <w:noProof/>
                <w:sz w:val="26"/>
                <w:szCs w:val="26"/>
              </w:rPr>
            </w:pPr>
            <w:r w:rsidRPr="009067C2">
              <w:rPr>
                <w:rFonts w:ascii="Times New Roman" w:hAnsi="Times New Roman" w:cs="Times New Roman"/>
                <w:noProof/>
                <w:sz w:val="26"/>
                <w:szCs w:val="26"/>
              </w:rPr>
              <w:t xml:space="preserve"> </w:t>
            </w:r>
            <w:r>
              <w:rPr>
                <w:rFonts w:ascii="Times New Roman" w:hAnsi="Times New Roman" w:cs="Times New Roman"/>
                <w:noProof/>
                <w:sz w:val="26"/>
                <w:szCs w:val="26"/>
              </w:rPr>
              <w:t>год</w:t>
            </w:r>
            <w:r w:rsidRPr="009067C2">
              <w:rPr>
                <w:rFonts w:ascii="Times New Roman" w:hAnsi="Times New Roman" w:cs="Times New Roman"/>
                <w:noProof/>
                <w:sz w:val="26"/>
                <w:szCs w:val="26"/>
              </w:rPr>
              <w:t xml:space="preserve"> – 0,0 тыс. руб</w:t>
            </w:r>
            <w:r>
              <w:rPr>
                <w:rFonts w:ascii="Times New Roman" w:hAnsi="Times New Roman" w:cs="Times New Roman"/>
                <w:noProof/>
                <w:sz w:val="26"/>
                <w:szCs w:val="26"/>
              </w:rPr>
              <w:t>.</w:t>
            </w:r>
          </w:p>
        </w:tc>
      </w:tr>
      <w:tr w:rsidR="00680FBD" w:rsidRPr="009306EF">
        <w:tc>
          <w:tcPr>
            <w:tcW w:w="3293" w:type="dxa"/>
          </w:tcPr>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Ожидаемые результаты реализации </w:t>
            </w:r>
          </w:p>
          <w:p w:rsidR="00680FBD" w:rsidRDefault="00680FBD" w:rsidP="00620FB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муниципальной программы</w:t>
            </w:r>
          </w:p>
        </w:tc>
        <w:tc>
          <w:tcPr>
            <w:tcW w:w="6880" w:type="dxa"/>
          </w:tcPr>
          <w:p w:rsidR="00680FBD" w:rsidRDefault="00680FBD" w:rsidP="00620FB9">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0467D4">
              <w:rPr>
                <w:rFonts w:ascii="Times New Roman" w:hAnsi="Times New Roman" w:cs="Times New Roman"/>
                <w:sz w:val="26"/>
                <w:szCs w:val="26"/>
                <w:lang w:eastAsia="ru-RU"/>
              </w:rPr>
              <w:t>обеспечение достижения за счет р</w:t>
            </w:r>
            <w:r>
              <w:rPr>
                <w:rFonts w:ascii="Times New Roman" w:hAnsi="Times New Roman" w:cs="Times New Roman"/>
                <w:sz w:val="26"/>
                <w:szCs w:val="26"/>
                <w:lang w:eastAsia="ru-RU"/>
              </w:rPr>
              <w:t xml:space="preserve">еализации мероприятий Программы </w:t>
            </w:r>
            <w:r w:rsidRPr="000467D4">
              <w:rPr>
                <w:rFonts w:ascii="Times New Roman" w:hAnsi="Times New Roman" w:cs="Times New Roman"/>
                <w:sz w:val="26"/>
                <w:szCs w:val="26"/>
                <w:lang w:eastAsia="ru-RU"/>
              </w:rPr>
              <w:t>сумм</w:t>
            </w:r>
            <w:r>
              <w:rPr>
                <w:rFonts w:ascii="Times New Roman" w:hAnsi="Times New Roman" w:cs="Times New Roman"/>
                <w:sz w:val="26"/>
                <w:szCs w:val="26"/>
                <w:lang w:eastAsia="ru-RU"/>
              </w:rPr>
              <w:t>арной экономии электроэнергии</w:t>
            </w:r>
            <w:r w:rsidRPr="000467D4">
              <w:rPr>
                <w:rFonts w:ascii="Times New Roman" w:hAnsi="Times New Roman" w:cs="Times New Roman"/>
                <w:sz w:val="26"/>
                <w:szCs w:val="26"/>
                <w:lang w:eastAsia="ru-RU"/>
              </w:rPr>
              <w:t xml:space="preserve"> </w:t>
            </w:r>
          </w:p>
          <w:p w:rsidR="00680FBD" w:rsidRDefault="00680FBD" w:rsidP="00620FB9">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0467D4">
              <w:rPr>
                <w:rFonts w:ascii="Times New Roman" w:hAnsi="Times New Roman" w:cs="Times New Roman"/>
                <w:sz w:val="26"/>
                <w:szCs w:val="26"/>
                <w:lang w:eastAsia="ru-RU"/>
              </w:rPr>
              <w:t>суммарной эконом</w:t>
            </w:r>
            <w:r>
              <w:rPr>
                <w:rFonts w:ascii="Times New Roman" w:hAnsi="Times New Roman" w:cs="Times New Roman"/>
                <w:sz w:val="26"/>
                <w:szCs w:val="26"/>
                <w:lang w:eastAsia="ru-RU"/>
              </w:rPr>
              <w:t>ии средств бюджета</w:t>
            </w:r>
            <w:r w:rsidRPr="000467D4">
              <w:rPr>
                <w:rFonts w:ascii="Times New Roman" w:hAnsi="Times New Roman" w:cs="Times New Roman"/>
                <w:sz w:val="26"/>
                <w:szCs w:val="26"/>
                <w:lang w:eastAsia="ru-RU"/>
              </w:rPr>
              <w:t xml:space="preserve"> на приобретение энергетических ресурсов</w:t>
            </w:r>
            <w:r>
              <w:rPr>
                <w:rFonts w:ascii="Times New Roman" w:hAnsi="Times New Roman" w:cs="Times New Roman"/>
                <w:sz w:val="26"/>
                <w:szCs w:val="26"/>
                <w:lang w:eastAsia="ru-RU"/>
              </w:rPr>
              <w:t xml:space="preserve"> в год </w:t>
            </w:r>
          </w:p>
          <w:p w:rsidR="00680FBD" w:rsidRDefault="00680FBD" w:rsidP="00D86404">
            <w:pPr>
              <w:spacing w:after="0" w:line="240" w:lineRule="auto"/>
              <w:jc w:val="both"/>
              <w:rPr>
                <w:rFonts w:ascii="Times New Roman" w:hAnsi="Times New Roman" w:cs="Times New Roman"/>
                <w:sz w:val="26"/>
                <w:szCs w:val="26"/>
                <w:lang w:eastAsia="ru-RU"/>
              </w:rPr>
            </w:pPr>
          </w:p>
        </w:tc>
      </w:tr>
    </w:tbl>
    <w:p w:rsidR="00680FBD" w:rsidRPr="006B64B9" w:rsidRDefault="00680FBD" w:rsidP="00620FB9">
      <w:pPr>
        <w:spacing w:after="0" w:line="240" w:lineRule="auto"/>
        <w:rPr>
          <w:rFonts w:ascii="Times New Roman" w:hAnsi="Times New Roman" w:cs="Times New Roman"/>
          <w:sz w:val="26"/>
          <w:szCs w:val="26"/>
          <w:lang w:eastAsia="ru-RU"/>
        </w:rPr>
      </w:pPr>
    </w:p>
    <w:p w:rsidR="00680FBD" w:rsidRPr="00044C35" w:rsidRDefault="00680FBD" w:rsidP="00044C35">
      <w:pPr>
        <w:spacing w:after="0" w:line="240" w:lineRule="auto"/>
        <w:jc w:val="center"/>
        <w:rPr>
          <w:rFonts w:ascii="Times New Roman" w:hAnsi="Times New Roman" w:cs="Times New Roman"/>
          <w:b/>
          <w:bCs/>
          <w:sz w:val="28"/>
          <w:szCs w:val="28"/>
        </w:rPr>
      </w:pPr>
      <w:r w:rsidRPr="00044C35">
        <w:rPr>
          <w:rFonts w:ascii="Times New Roman" w:hAnsi="Times New Roman" w:cs="Times New Roman"/>
          <w:b/>
          <w:bCs/>
          <w:sz w:val="28"/>
          <w:szCs w:val="28"/>
        </w:rPr>
        <w:t>1.Общаяхарактеристика социально-экономической сферы реализации муниципальной программы.</w:t>
      </w:r>
    </w:p>
    <w:p w:rsidR="00680FBD" w:rsidRPr="00044C35" w:rsidRDefault="00680FBD" w:rsidP="00044C35">
      <w:pPr>
        <w:spacing w:after="0" w:line="240" w:lineRule="auto"/>
        <w:rPr>
          <w:rFonts w:ascii="Times New Roman" w:hAnsi="Times New Roman" w:cs="Times New Roman"/>
          <w:sz w:val="28"/>
          <w:szCs w:val="28"/>
        </w:rPr>
      </w:pPr>
    </w:p>
    <w:p w:rsidR="00680FBD" w:rsidRPr="00044C35" w:rsidRDefault="00680FBD" w:rsidP="0093268E">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Энергосбережение и повышение энергетической эффективности на территории </w:t>
      </w:r>
      <w:r>
        <w:rPr>
          <w:rFonts w:ascii="Times New Roman" w:hAnsi="Times New Roman" w:cs="Times New Roman"/>
          <w:sz w:val="28"/>
          <w:szCs w:val="28"/>
        </w:rPr>
        <w:t>Светозаревского сельского</w:t>
      </w:r>
      <w:r w:rsidRPr="00044C35">
        <w:rPr>
          <w:rFonts w:ascii="Times New Roman" w:hAnsi="Times New Roman" w:cs="Times New Roman"/>
          <w:sz w:val="28"/>
          <w:szCs w:val="28"/>
        </w:rPr>
        <w:t xml:space="preserve"> поселения </w:t>
      </w:r>
      <w:r>
        <w:rPr>
          <w:rFonts w:ascii="Times New Roman" w:hAnsi="Times New Roman" w:cs="Times New Roman"/>
          <w:sz w:val="28"/>
          <w:szCs w:val="28"/>
        </w:rPr>
        <w:t>Слободского</w:t>
      </w:r>
      <w:r w:rsidRPr="00044C35">
        <w:rPr>
          <w:rFonts w:ascii="Times New Roman" w:hAnsi="Times New Roman" w:cs="Times New Roman"/>
          <w:sz w:val="28"/>
          <w:szCs w:val="28"/>
        </w:rPr>
        <w:t xml:space="preserve"> района </w:t>
      </w:r>
      <w:r>
        <w:rPr>
          <w:rFonts w:ascii="Times New Roman" w:hAnsi="Times New Roman" w:cs="Times New Roman"/>
          <w:sz w:val="28"/>
          <w:szCs w:val="28"/>
        </w:rPr>
        <w:t>Кировской</w:t>
      </w:r>
      <w:r w:rsidRPr="00044C35">
        <w:rPr>
          <w:rFonts w:ascii="Times New Roman" w:hAnsi="Times New Roman" w:cs="Times New Roman"/>
          <w:sz w:val="28"/>
          <w:szCs w:val="28"/>
        </w:rPr>
        <w:t xml:space="preserve"> области необходимо для </w:t>
      </w:r>
      <w:r w:rsidRPr="00044C35">
        <w:rPr>
          <w:rFonts w:ascii="Times New Roman" w:hAnsi="Times New Roman" w:cs="Times New Roman"/>
          <w:kern w:val="2"/>
          <w:sz w:val="28"/>
          <w:szCs w:val="28"/>
        </w:rPr>
        <w:t>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r w:rsidRPr="00044C35">
        <w:rPr>
          <w:rFonts w:ascii="Times New Roman" w:hAnsi="Times New Roman" w:cs="Times New Roman"/>
          <w:sz w:val="28"/>
          <w:szCs w:val="28"/>
        </w:rPr>
        <w:t>.</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lastRenderedPageBreak/>
        <w:t xml:space="preserve">Важнейшее место в обеспечении условий </w:t>
      </w:r>
      <w:r w:rsidRPr="00044C35">
        <w:rPr>
          <w:rFonts w:ascii="Times New Roman" w:hAnsi="Times New Roman" w:cs="Times New Roman"/>
          <w:kern w:val="2"/>
          <w:sz w:val="28"/>
          <w:szCs w:val="28"/>
        </w:rPr>
        <w:t xml:space="preserve">финансовой устойчивости, энергетической и экологической безопасности  экономики </w:t>
      </w:r>
      <w:r>
        <w:rPr>
          <w:rFonts w:ascii="Times New Roman" w:hAnsi="Times New Roman" w:cs="Times New Roman"/>
          <w:sz w:val="28"/>
          <w:szCs w:val="28"/>
        </w:rPr>
        <w:t>Светозаревского сельского</w:t>
      </w:r>
      <w:r w:rsidRPr="00044C35">
        <w:rPr>
          <w:rFonts w:ascii="Times New Roman" w:hAnsi="Times New Roman" w:cs="Times New Roman"/>
          <w:sz w:val="28"/>
          <w:szCs w:val="28"/>
        </w:rPr>
        <w:t xml:space="preserve"> поселения занимает снижение энергоемкости. </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Система уличного освещения в </w:t>
      </w:r>
      <w:r>
        <w:rPr>
          <w:rFonts w:ascii="Times New Roman" w:hAnsi="Times New Roman" w:cs="Times New Roman"/>
          <w:sz w:val="28"/>
          <w:szCs w:val="28"/>
        </w:rPr>
        <w:t>Светозаревском сельском</w:t>
      </w:r>
      <w:r w:rsidRPr="00044C35">
        <w:rPr>
          <w:rFonts w:ascii="Times New Roman" w:hAnsi="Times New Roman" w:cs="Times New Roman"/>
          <w:sz w:val="28"/>
          <w:szCs w:val="28"/>
        </w:rPr>
        <w:t xml:space="preserve"> поселени</w:t>
      </w:r>
      <w:r>
        <w:rPr>
          <w:rFonts w:ascii="Times New Roman" w:hAnsi="Times New Roman" w:cs="Times New Roman"/>
          <w:sz w:val="28"/>
          <w:szCs w:val="28"/>
        </w:rPr>
        <w:t>и</w:t>
      </w:r>
      <w:r w:rsidRPr="00044C35">
        <w:rPr>
          <w:rFonts w:ascii="Times New Roman" w:hAnsi="Times New Roman" w:cs="Times New Roman"/>
          <w:sz w:val="28"/>
          <w:szCs w:val="28"/>
        </w:rPr>
        <w:t xml:space="preserve"> включает </w:t>
      </w:r>
      <w:r w:rsidRPr="00546399">
        <w:rPr>
          <w:rFonts w:ascii="Times New Roman" w:hAnsi="Times New Roman" w:cs="Times New Roman"/>
          <w:sz w:val="28"/>
          <w:szCs w:val="28"/>
        </w:rPr>
        <w:t>61единиц</w:t>
      </w:r>
      <w:r w:rsidRPr="00044C35">
        <w:rPr>
          <w:rFonts w:ascii="Times New Roman" w:hAnsi="Times New Roman" w:cs="Times New Roman"/>
          <w:sz w:val="28"/>
          <w:szCs w:val="28"/>
        </w:rPr>
        <w:t xml:space="preserve"> светильников уличного освещения</w:t>
      </w:r>
      <w:r>
        <w:rPr>
          <w:rFonts w:ascii="Times New Roman" w:hAnsi="Times New Roman" w:cs="Times New Roman"/>
          <w:sz w:val="28"/>
          <w:szCs w:val="28"/>
        </w:rPr>
        <w:t>.</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Учет потребления электроэнергии уличным освещением осуществляется по приборам учета электроэнергии.</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Характеристика уличного освещения на территории </w:t>
      </w:r>
      <w:r>
        <w:rPr>
          <w:rFonts w:ascii="Times New Roman" w:hAnsi="Times New Roman" w:cs="Times New Roman"/>
          <w:sz w:val="28"/>
          <w:szCs w:val="28"/>
        </w:rPr>
        <w:t>Светозаревского сельского</w:t>
      </w:r>
      <w:r w:rsidRPr="00044C35">
        <w:rPr>
          <w:rFonts w:ascii="Times New Roman" w:hAnsi="Times New Roman" w:cs="Times New Roman"/>
          <w:sz w:val="28"/>
          <w:szCs w:val="28"/>
        </w:rPr>
        <w:t xml:space="preserve"> поселения </w:t>
      </w:r>
      <w:r>
        <w:rPr>
          <w:rFonts w:ascii="Times New Roman" w:hAnsi="Times New Roman" w:cs="Times New Roman"/>
          <w:sz w:val="28"/>
          <w:szCs w:val="28"/>
        </w:rPr>
        <w:t xml:space="preserve">Слободского района Кировской </w:t>
      </w:r>
      <w:r w:rsidRPr="00044C35">
        <w:rPr>
          <w:rFonts w:ascii="Times New Roman" w:hAnsi="Times New Roman" w:cs="Times New Roman"/>
          <w:sz w:val="28"/>
          <w:szCs w:val="28"/>
        </w:rPr>
        <w:t>области в Приложении 1.</w:t>
      </w:r>
    </w:p>
    <w:p w:rsidR="00680FBD" w:rsidRDefault="00680FBD" w:rsidP="008649F0">
      <w:pPr>
        <w:pStyle w:val="af3"/>
        <w:shd w:val="clear" w:color="auto" w:fill="auto"/>
        <w:spacing w:after="0" w:line="240" w:lineRule="auto"/>
        <w:jc w:val="both"/>
        <w:rPr>
          <w:rFonts w:ascii="Times New Roman" w:hAnsi="Times New Roman" w:cs="Times New Roman"/>
          <w:kern w:val="2"/>
          <w:sz w:val="28"/>
          <w:szCs w:val="28"/>
        </w:rPr>
      </w:pPr>
    </w:p>
    <w:p w:rsidR="00680FBD" w:rsidRPr="00044C35" w:rsidRDefault="00680FBD" w:rsidP="008649F0">
      <w:pPr>
        <w:pStyle w:val="af3"/>
        <w:shd w:val="clear" w:color="auto" w:fill="auto"/>
        <w:spacing w:after="0" w:line="240" w:lineRule="auto"/>
        <w:jc w:val="both"/>
        <w:rPr>
          <w:rFonts w:ascii="Times New Roman" w:hAnsi="Times New Roman" w:cs="Times New Roman"/>
          <w:sz w:val="28"/>
          <w:szCs w:val="28"/>
        </w:rPr>
      </w:pPr>
    </w:p>
    <w:p w:rsidR="00680FBD" w:rsidRPr="00044C35" w:rsidRDefault="00680FBD" w:rsidP="00044C35">
      <w:pPr>
        <w:widowControl w:val="0"/>
        <w:autoSpaceDE w:val="0"/>
        <w:autoSpaceDN w:val="0"/>
        <w:spacing w:after="0" w:line="240" w:lineRule="auto"/>
        <w:jc w:val="both"/>
        <w:rPr>
          <w:rFonts w:ascii="Times New Roman" w:hAnsi="Times New Roman" w:cs="Times New Roman"/>
          <w:b/>
          <w:bCs/>
          <w:sz w:val="28"/>
          <w:szCs w:val="28"/>
        </w:rPr>
      </w:pPr>
      <w:r w:rsidRPr="00044C35">
        <w:rPr>
          <w:rFonts w:ascii="Times New Roman" w:hAnsi="Times New Roman" w:cs="Times New Roman"/>
          <w:b/>
          <w:bCs/>
          <w:sz w:val="28"/>
          <w:szCs w:val="28"/>
          <w:lang w:val="en-US"/>
        </w:rPr>
        <w:t>II</w:t>
      </w:r>
      <w:r w:rsidRPr="00044C35">
        <w:rPr>
          <w:rFonts w:ascii="Times New Roman" w:hAnsi="Times New Roman" w:cs="Times New Roman"/>
          <w:b/>
          <w:bCs/>
          <w:sz w:val="28"/>
          <w:szCs w:val="28"/>
        </w:rPr>
        <w:t>. Приоритеты региональной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p>
    <w:p w:rsidR="00680FBD" w:rsidRPr="00044C35" w:rsidRDefault="00680FBD" w:rsidP="00044C35">
      <w:pPr>
        <w:widowControl w:val="0"/>
        <w:autoSpaceDE w:val="0"/>
        <w:autoSpaceDN w:val="0"/>
        <w:spacing w:after="0" w:line="240" w:lineRule="auto"/>
        <w:jc w:val="both"/>
        <w:rPr>
          <w:rFonts w:ascii="Times New Roman" w:hAnsi="Times New Roman" w:cs="Times New Roman"/>
          <w:b/>
          <w:bCs/>
          <w:sz w:val="28"/>
          <w:szCs w:val="28"/>
        </w:rPr>
      </w:pPr>
    </w:p>
    <w:p w:rsidR="00680FBD" w:rsidRPr="00044C35" w:rsidRDefault="00680FBD" w:rsidP="009067C2">
      <w:pPr>
        <w:pStyle w:val="af0"/>
        <w:widowControl w:val="0"/>
        <w:autoSpaceDE w:val="0"/>
        <w:autoSpaceDN w:val="0"/>
        <w:adjustRightInd w:val="0"/>
        <w:spacing w:after="0" w:line="240" w:lineRule="auto"/>
        <w:ind w:left="0"/>
        <w:jc w:val="both"/>
        <w:rPr>
          <w:rFonts w:ascii="Times New Roman" w:hAnsi="Times New Roman"/>
          <w:sz w:val="28"/>
          <w:szCs w:val="28"/>
        </w:rPr>
      </w:pPr>
      <w:r w:rsidRPr="00044C35">
        <w:rPr>
          <w:rFonts w:ascii="Times New Roman" w:hAnsi="Times New Roman"/>
          <w:sz w:val="28"/>
          <w:szCs w:val="28"/>
        </w:rPr>
        <w:t>Энергосбережение и повышение энергетической эффективности во всех сферах экономики относится к одним из приоритетов государственной политики Российской Федерации.</w:t>
      </w:r>
    </w:p>
    <w:p w:rsidR="00680FBD" w:rsidRPr="00044C35" w:rsidRDefault="00785167" w:rsidP="0093268E">
      <w:pPr>
        <w:autoSpaceDE w:val="0"/>
        <w:autoSpaceDN w:val="0"/>
        <w:adjustRightInd w:val="0"/>
        <w:spacing w:after="0" w:line="240" w:lineRule="auto"/>
        <w:jc w:val="both"/>
        <w:rPr>
          <w:rFonts w:ascii="Times New Roman" w:hAnsi="Times New Roman" w:cs="Times New Roman"/>
          <w:sz w:val="28"/>
          <w:szCs w:val="28"/>
        </w:rPr>
      </w:pPr>
      <w:hyperlink r:id="rId8" w:history="1">
        <w:r w:rsidR="00680FBD" w:rsidRPr="00044C35">
          <w:rPr>
            <w:rFonts w:ascii="Times New Roman" w:hAnsi="Times New Roman" w:cs="Times New Roman"/>
            <w:sz w:val="28"/>
            <w:szCs w:val="28"/>
          </w:rPr>
          <w:t>Указом</w:t>
        </w:r>
      </w:hyperlink>
      <w:r w:rsidR="00680FBD" w:rsidRPr="00044C35">
        <w:rPr>
          <w:rFonts w:ascii="Times New Roman" w:hAnsi="Times New Roman" w:cs="Times New Roman"/>
          <w:sz w:val="28"/>
          <w:szCs w:val="28"/>
        </w:rPr>
        <w:t xml:space="preserve"> Президента Российской Федерации от 4 июня 2008 г. № 889 «О некоторых мерах по повышению энергетической и экологической эффективности Российской экономики» установлена задача по снижению к 202</w:t>
      </w:r>
      <w:r w:rsidR="00680FBD">
        <w:rPr>
          <w:rFonts w:ascii="Times New Roman" w:hAnsi="Times New Roman" w:cs="Times New Roman"/>
          <w:sz w:val="28"/>
          <w:szCs w:val="28"/>
        </w:rPr>
        <w:t>2</w:t>
      </w:r>
      <w:r w:rsidR="00680FBD" w:rsidRPr="00044C35">
        <w:rPr>
          <w:rFonts w:ascii="Times New Roman" w:hAnsi="Times New Roman" w:cs="Times New Roman"/>
          <w:sz w:val="28"/>
          <w:szCs w:val="28"/>
        </w:rPr>
        <w:t xml:space="preserve"> году энергоемкости валового внутреннего продукта (далее – ВВП) не менее чем на 40% по отношению к уровню 2007 года и обеспечению рационального и экологически ответственного использования энергии и энергетических ресурсов.</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w:t>
      </w:r>
      <w:r>
        <w:rPr>
          <w:rFonts w:ascii="Times New Roman" w:hAnsi="Times New Roman" w:cs="Times New Roman"/>
          <w:sz w:val="28"/>
          <w:szCs w:val="28"/>
        </w:rPr>
        <w:t>2</w:t>
      </w:r>
      <w:r w:rsidRPr="00044C35">
        <w:rPr>
          <w:rFonts w:ascii="Times New Roman" w:hAnsi="Times New Roman" w:cs="Times New Roman"/>
          <w:sz w:val="28"/>
          <w:szCs w:val="28"/>
        </w:rPr>
        <w:t xml:space="preserve"> года также ставит задачу снижения энергоемкости ВВП к 2020 г. не менее чем на 40% по отношению к уровню 2007 г.</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Согласно Энергетической стратегии России до 2030 года (утверждена распоряжением Правительства Российской Федерации от 13 ноября 2009 г. </w:t>
      </w:r>
      <w:r w:rsidRPr="00044C35">
        <w:rPr>
          <w:rFonts w:ascii="Times New Roman" w:hAnsi="Times New Roman" w:cs="Times New Roman"/>
          <w:sz w:val="28"/>
          <w:szCs w:val="28"/>
        </w:rPr>
        <w:br w:type="textWrapping" w:clear="all"/>
        <w:t>№ 1715-р) планируется сокращение к 2030 г. удельной энергоемкости ВВП более чем в 2 раза, удельной электроемкости ВВП не менее чем в 1,6 раза.</w:t>
      </w:r>
    </w:p>
    <w:p w:rsidR="00680FBD" w:rsidRPr="00044C35" w:rsidRDefault="00680FBD" w:rsidP="0093268E">
      <w:pPr>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Нормативные основы установлены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рядом нормативных правовых актов Правительства Российской Федерации. </w:t>
      </w:r>
    </w:p>
    <w:p w:rsidR="00680FBD" w:rsidRPr="00044C35" w:rsidRDefault="00680FBD" w:rsidP="0093268E">
      <w:pPr>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В целях реализации указанного направления государственной политики на федеральном уровне действует государственная программа Российской Федерации «Энергоэффективность и развитие энергетики», утвержденная постановлением Правительства Российской Федерации от 15 апреля 2014 г. № 321.</w:t>
      </w:r>
    </w:p>
    <w:p w:rsidR="00680FBD" w:rsidRPr="00044C35" w:rsidRDefault="00680FBD" w:rsidP="00044C35">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kern w:val="2"/>
          <w:sz w:val="28"/>
          <w:szCs w:val="28"/>
        </w:rPr>
        <w:t xml:space="preserve">Обеспечение снижения за счет реализации мероприятий по энергосбережению энергоемкости систем наружного освещения </w:t>
      </w:r>
      <w:r>
        <w:rPr>
          <w:rFonts w:ascii="Times New Roman" w:hAnsi="Times New Roman" w:cs="Times New Roman"/>
          <w:kern w:val="2"/>
          <w:sz w:val="28"/>
          <w:szCs w:val="28"/>
        </w:rPr>
        <w:t>Светозаревского сельского</w:t>
      </w:r>
      <w:r w:rsidRPr="00044C35">
        <w:rPr>
          <w:rFonts w:ascii="Times New Roman" w:hAnsi="Times New Roman" w:cs="Times New Roman"/>
          <w:kern w:val="2"/>
          <w:sz w:val="28"/>
          <w:szCs w:val="28"/>
        </w:rPr>
        <w:t xml:space="preserve"> поселения на 8</w:t>
      </w:r>
      <w:r>
        <w:rPr>
          <w:rFonts w:ascii="Times New Roman" w:hAnsi="Times New Roman" w:cs="Times New Roman"/>
          <w:kern w:val="2"/>
          <w:sz w:val="28"/>
          <w:szCs w:val="28"/>
        </w:rPr>
        <w:t>0</w:t>
      </w:r>
      <w:r w:rsidRPr="00044C35">
        <w:rPr>
          <w:rFonts w:ascii="Times New Roman" w:hAnsi="Times New Roman" w:cs="Times New Roman"/>
          <w:kern w:val="2"/>
          <w:sz w:val="28"/>
          <w:szCs w:val="28"/>
        </w:rPr>
        <w:t xml:space="preserve"> процентов, что в совокупности с другими факторами позволит обеспечить решение указанной задачи при любом сценарии развития экономики. </w:t>
      </w:r>
      <w:r w:rsidRPr="00044C35">
        <w:rPr>
          <w:rFonts w:ascii="Times New Roman" w:hAnsi="Times New Roman" w:cs="Times New Roman"/>
          <w:sz w:val="28"/>
          <w:szCs w:val="28"/>
        </w:rPr>
        <w:t xml:space="preserve">Принимаемые в последнее время меры по частичной замене ламп СНО не </w:t>
      </w:r>
      <w:r w:rsidRPr="00044C35">
        <w:rPr>
          <w:rFonts w:ascii="Times New Roman" w:hAnsi="Times New Roman" w:cs="Times New Roman"/>
          <w:sz w:val="28"/>
          <w:szCs w:val="28"/>
        </w:rPr>
        <w:lastRenderedPageBreak/>
        <w:t>приводили к должному результату, поскольку не были основаны на последовательном подходе к решению проблемы и не позволяли консолидировать денежные средства для достижения поставленной цели.</w:t>
      </w:r>
    </w:p>
    <w:p w:rsidR="00680FBD" w:rsidRPr="00044C35" w:rsidRDefault="00680FBD" w:rsidP="00044C35">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Реализация муниципальной программы позволит повысить комфортность проживания населения, обеспечить более экономную работу СНО, улучшить условия  жизни жителей поселка.</w:t>
      </w:r>
    </w:p>
    <w:p w:rsidR="00680FBD" w:rsidRPr="00C10C12" w:rsidRDefault="00680FBD" w:rsidP="00C10C12">
      <w:pPr>
        <w:pStyle w:val="af3"/>
        <w:shd w:val="clear" w:color="auto" w:fill="auto"/>
        <w:spacing w:after="0" w:line="240" w:lineRule="auto"/>
        <w:jc w:val="both"/>
        <w:rPr>
          <w:rFonts w:ascii="Times New Roman" w:hAnsi="Times New Roman" w:cs="Times New Roman"/>
          <w:sz w:val="28"/>
          <w:szCs w:val="28"/>
        </w:rPr>
      </w:pPr>
      <w:r w:rsidRPr="00C10C12">
        <w:rPr>
          <w:rFonts w:ascii="Times New Roman" w:hAnsi="Times New Roman" w:cs="Times New Roman"/>
          <w:sz w:val="28"/>
          <w:szCs w:val="28"/>
        </w:rPr>
        <w:t>Целью муниципальной программы «</w:t>
      </w:r>
      <w:r w:rsidRPr="00C10C12">
        <w:rPr>
          <w:rFonts w:ascii="Times New Roman" w:hAnsi="Times New Roman" w:cs="Times New Roman"/>
          <w:sz w:val="28"/>
          <w:szCs w:val="28"/>
          <w:lang w:eastAsia="ru-RU"/>
        </w:rPr>
        <w:t xml:space="preserve">Энергосбережение и повышение энергетической эффективности на территории Светозаревского сельского поселения Слободского района </w:t>
      </w:r>
      <w:r>
        <w:rPr>
          <w:rFonts w:ascii="Times New Roman" w:hAnsi="Times New Roman" w:cs="Times New Roman"/>
          <w:sz w:val="28"/>
          <w:szCs w:val="28"/>
          <w:lang w:eastAsia="ru-RU"/>
        </w:rPr>
        <w:t>Кировской</w:t>
      </w:r>
      <w:r w:rsidRPr="00C10C12">
        <w:rPr>
          <w:rFonts w:ascii="Times New Roman" w:hAnsi="Times New Roman" w:cs="Times New Roman"/>
          <w:sz w:val="28"/>
          <w:szCs w:val="28"/>
          <w:lang w:eastAsia="ru-RU"/>
        </w:rPr>
        <w:t xml:space="preserve"> области </w:t>
      </w:r>
      <w:r w:rsidRPr="00C10C12">
        <w:rPr>
          <w:rFonts w:ascii="Times New Roman" w:hAnsi="Times New Roman" w:cs="Times New Roman"/>
          <w:sz w:val="28"/>
          <w:szCs w:val="28"/>
        </w:rPr>
        <w:t>на 202</w:t>
      </w:r>
      <w:r>
        <w:rPr>
          <w:rFonts w:ascii="Times New Roman" w:hAnsi="Times New Roman" w:cs="Times New Roman"/>
          <w:sz w:val="28"/>
          <w:szCs w:val="28"/>
        </w:rPr>
        <w:t>2</w:t>
      </w:r>
      <w:r w:rsidRPr="00C10C12">
        <w:rPr>
          <w:rFonts w:ascii="Times New Roman" w:hAnsi="Times New Roman" w:cs="Times New Roman"/>
          <w:sz w:val="28"/>
          <w:szCs w:val="28"/>
        </w:rPr>
        <w:t>-202</w:t>
      </w:r>
      <w:r>
        <w:rPr>
          <w:rFonts w:ascii="Times New Roman" w:hAnsi="Times New Roman" w:cs="Times New Roman"/>
          <w:sz w:val="28"/>
          <w:szCs w:val="28"/>
        </w:rPr>
        <w:t>6</w:t>
      </w:r>
      <w:r w:rsidRPr="00C10C12">
        <w:rPr>
          <w:rFonts w:ascii="Times New Roman" w:hAnsi="Times New Roman" w:cs="Times New Roman"/>
          <w:sz w:val="28"/>
          <w:szCs w:val="28"/>
        </w:rPr>
        <w:t xml:space="preserve"> годы» является повышение энергетической эффективности использования энергетических ресурсов при эксплуатации объектов наружного освещения</w:t>
      </w:r>
      <w:r w:rsidRPr="00044C35">
        <w:t>.</w:t>
      </w:r>
    </w:p>
    <w:p w:rsidR="00680FBD" w:rsidRPr="00044C35" w:rsidRDefault="00680FBD" w:rsidP="00044C35">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Достижение поставленной цели будет реализовываться по средствам решения следующих задач:</w:t>
      </w:r>
    </w:p>
    <w:p w:rsidR="00680FBD" w:rsidRPr="00044C35" w:rsidRDefault="00680FBD" w:rsidP="00504C14">
      <w:pPr>
        <w:pStyle w:val="af3"/>
        <w:numPr>
          <w:ilvl w:val="0"/>
          <w:numId w:val="2"/>
        </w:numPr>
        <w:shd w:val="clear" w:color="auto" w:fill="auto"/>
        <w:tabs>
          <w:tab w:val="left" w:pos="802"/>
        </w:tabs>
        <w:spacing w:after="0" w:line="240" w:lineRule="auto"/>
        <w:ind w:left="0" w:firstLine="0"/>
        <w:jc w:val="both"/>
        <w:rPr>
          <w:rFonts w:ascii="Times New Roman" w:hAnsi="Times New Roman" w:cs="Times New Roman"/>
          <w:sz w:val="28"/>
          <w:szCs w:val="28"/>
        </w:rPr>
      </w:pPr>
      <w:r w:rsidRPr="00044C35">
        <w:rPr>
          <w:rFonts w:ascii="Times New Roman" w:hAnsi="Times New Roman" w:cs="Times New Roman"/>
          <w:sz w:val="28"/>
          <w:szCs w:val="28"/>
        </w:rPr>
        <w:t xml:space="preserve">обеспечение демонтажа и монтажа СНО </w:t>
      </w:r>
      <w:r w:rsidRPr="00C10C12">
        <w:rPr>
          <w:rFonts w:ascii="Times New Roman" w:hAnsi="Times New Roman" w:cs="Times New Roman"/>
          <w:sz w:val="28"/>
          <w:szCs w:val="28"/>
          <w:lang w:eastAsia="ru-RU"/>
        </w:rPr>
        <w:t xml:space="preserve">Светозаревского сельского поселения Слободского района </w:t>
      </w:r>
      <w:r>
        <w:rPr>
          <w:rFonts w:ascii="Times New Roman" w:hAnsi="Times New Roman" w:cs="Times New Roman"/>
          <w:sz w:val="28"/>
          <w:szCs w:val="28"/>
          <w:lang w:eastAsia="ru-RU"/>
        </w:rPr>
        <w:t>Кировской</w:t>
      </w:r>
      <w:r w:rsidRPr="00C10C12">
        <w:rPr>
          <w:rFonts w:ascii="Times New Roman" w:hAnsi="Times New Roman" w:cs="Times New Roman"/>
          <w:sz w:val="28"/>
          <w:szCs w:val="28"/>
          <w:lang w:eastAsia="ru-RU"/>
        </w:rPr>
        <w:t xml:space="preserve"> области</w:t>
      </w:r>
      <w:r w:rsidRPr="00044C35">
        <w:rPr>
          <w:rFonts w:ascii="Times New Roman" w:hAnsi="Times New Roman" w:cs="Times New Roman"/>
          <w:sz w:val="28"/>
          <w:szCs w:val="28"/>
        </w:rPr>
        <w:t>;</w:t>
      </w:r>
    </w:p>
    <w:p w:rsidR="00680FBD" w:rsidRPr="00044C35" w:rsidRDefault="00680FBD" w:rsidP="00504C14">
      <w:pPr>
        <w:pStyle w:val="af3"/>
        <w:numPr>
          <w:ilvl w:val="0"/>
          <w:numId w:val="2"/>
        </w:numPr>
        <w:shd w:val="clear" w:color="auto" w:fill="auto"/>
        <w:spacing w:after="0" w:line="240" w:lineRule="auto"/>
        <w:ind w:left="0" w:firstLine="0"/>
        <w:jc w:val="both"/>
        <w:rPr>
          <w:rFonts w:ascii="Times New Roman" w:hAnsi="Times New Roman" w:cs="Times New Roman"/>
          <w:sz w:val="28"/>
          <w:szCs w:val="28"/>
        </w:rPr>
      </w:pPr>
      <w:r w:rsidRPr="00044C35">
        <w:rPr>
          <w:rFonts w:ascii="Times New Roman" w:hAnsi="Times New Roman" w:cs="Times New Roman"/>
          <w:sz w:val="28"/>
          <w:szCs w:val="28"/>
        </w:rPr>
        <w:t>- достижение экономии энергетических ресурсов при эксплуатации СНО.</w:t>
      </w:r>
    </w:p>
    <w:p w:rsidR="00680FBD" w:rsidRPr="00044C35" w:rsidRDefault="00680FBD" w:rsidP="0093268E">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Целевые показатели реализации муниципальной программы:</w:t>
      </w:r>
    </w:p>
    <w:p w:rsidR="00680FBD" w:rsidRPr="00044C35" w:rsidRDefault="00680FBD" w:rsidP="0093268E">
      <w:pPr>
        <w:keepLines/>
        <w:autoSpaceDE w:val="0"/>
        <w:autoSpaceDN w:val="0"/>
        <w:adjustRightInd w:val="0"/>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xml:space="preserve">- </w:t>
      </w:r>
      <w:r w:rsidRPr="00044C35">
        <w:rPr>
          <w:rFonts w:ascii="Times New Roman" w:hAnsi="Times New Roman" w:cs="Times New Roman"/>
          <w:sz w:val="28"/>
          <w:szCs w:val="28"/>
        </w:rPr>
        <w:t>доля современных энергоэффективных светильников в общем количестве светильников наружного освещения;</w:t>
      </w:r>
    </w:p>
    <w:p w:rsidR="00680FBD" w:rsidRPr="00044C35" w:rsidRDefault="00680FBD" w:rsidP="0093268E">
      <w:pPr>
        <w:keepLines/>
        <w:autoSpaceDE w:val="0"/>
        <w:autoSpaceDN w:val="0"/>
        <w:adjustRightInd w:val="0"/>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680FBD" w:rsidRPr="00044C35" w:rsidRDefault="00680FBD" w:rsidP="0093268E">
      <w:pPr>
        <w:autoSpaceDE w:val="0"/>
        <w:autoSpaceDN w:val="0"/>
        <w:adjustRightInd w:val="0"/>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xml:space="preserve">- </w:t>
      </w:r>
      <w:r w:rsidRPr="00044C35">
        <w:rPr>
          <w:rFonts w:ascii="Times New Roman" w:hAnsi="Times New Roman" w:cs="Times New Roman"/>
          <w:sz w:val="28"/>
          <w:szCs w:val="28"/>
        </w:rPr>
        <w:t>о</w:t>
      </w:r>
      <w:r w:rsidRPr="00044C35">
        <w:rPr>
          <w:rFonts w:ascii="Times New Roman" w:hAnsi="Times New Roman" w:cs="Times New Roman"/>
          <w:sz w:val="28"/>
          <w:szCs w:val="28"/>
          <w:lang w:eastAsia="ru-RU"/>
        </w:rPr>
        <w:t>тношение экономии энергетических ресурсов  в стоимостном выражении, достижение которой планируется в результате реализации энергосервисного договора (контракта), заключенного органами местного самоуправления, к общему объему финансирования муниципальной программы;</w:t>
      </w:r>
    </w:p>
    <w:p w:rsidR="00680FBD" w:rsidRPr="00044C35" w:rsidRDefault="00680FBD" w:rsidP="0093268E">
      <w:pPr>
        <w:pStyle w:val="af3"/>
        <w:keepLines/>
        <w:shd w:val="clear" w:color="auto" w:fill="auto"/>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xml:space="preserve">-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p>
    <w:p w:rsidR="00680FBD" w:rsidRPr="00044C35" w:rsidRDefault="00680FBD" w:rsidP="0093268E">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Ожидаемыми конечными результатами реализации программы являются:</w:t>
      </w:r>
    </w:p>
    <w:p w:rsidR="00680FBD" w:rsidRPr="00044C35" w:rsidRDefault="00680FBD" w:rsidP="0093268E">
      <w:pPr>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обеспечение достижения за счет реализации мероприятий Программы суммарной экономии электроэнергии;</w:t>
      </w:r>
    </w:p>
    <w:p w:rsidR="00680FBD" w:rsidRPr="00044C35" w:rsidRDefault="00680FBD" w:rsidP="0093268E">
      <w:pPr>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суммарной экономии средств бюджета на приобретение энергетических ресурсов</w:t>
      </w:r>
      <w:r>
        <w:rPr>
          <w:rFonts w:ascii="Times New Roman" w:hAnsi="Times New Roman" w:cs="Times New Roman"/>
          <w:sz w:val="28"/>
          <w:szCs w:val="28"/>
          <w:lang w:eastAsia="ru-RU"/>
        </w:rPr>
        <w:t>.</w:t>
      </w:r>
    </w:p>
    <w:p w:rsidR="00680FBD" w:rsidRPr="00044C35" w:rsidRDefault="00680FBD" w:rsidP="0093268E">
      <w:pPr>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Реализация Муниципальной программы также обеспечит создание механизма высвобождения дополнительных финансовых средств для реализации необходимых энергоэффективных мероприятий за счет снижения затрат на оплату энергетических ресурсов, а также создания действенных схем тарифного стимулирования.</w:t>
      </w:r>
    </w:p>
    <w:p w:rsidR="00680FBD" w:rsidRPr="00044C35" w:rsidRDefault="00680FBD" w:rsidP="0093268E">
      <w:pPr>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При реализации программных мероприятий не происходит ухудшения исходного состояния окружающей среды и не требуется проведение восстановительных и рекультивационных работ.</w:t>
      </w:r>
    </w:p>
    <w:p w:rsidR="00680FBD" w:rsidRPr="00044C35" w:rsidRDefault="00680FBD" w:rsidP="0093268E">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Сроки реализации муниципальной программы </w:t>
      </w:r>
      <w:r>
        <w:rPr>
          <w:rFonts w:ascii="Times New Roman" w:hAnsi="Times New Roman" w:cs="Times New Roman"/>
          <w:sz w:val="28"/>
          <w:szCs w:val="28"/>
        </w:rPr>
        <w:t>–</w:t>
      </w:r>
      <w:r w:rsidRPr="00044C35">
        <w:rPr>
          <w:rFonts w:ascii="Times New Roman" w:hAnsi="Times New Roman" w:cs="Times New Roman"/>
          <w:sz w:val="28"/>
          <w:szCs w:val="28"/>
        </w:rPr>
        <w:t xml:space="preserve"> 202</w:t>
      </w:r>
      <w:r>
        <w:rPr>
          <w:rFonts w:ascii="Times New Roman" w:hAnsi="Times New Roman" w:cs="Times New Roman"/>
          <w:sz w:val="28"/>
          <w:szCs w:val="28"/>
        </w:rPr>
        <w:t>2</w:t>
      </w:r>
      <w:r w:rsidRPr="00044C35">
        <w:rPr>
          <w:rFonts w:ascii="Times New Roman" w:hAnsi="Times New Roman" w:cs="Times New Roman"/>
          <w:sz w:val="28"/>
          <w:szCs w:val="28"/>
        </w:rPr>
        <w:t xml:space="preserve"> </w:t>
      </w:r>
      <w:r>
        <w:rPr>
          <w:rFonts w:ascii="Times New Roman" w:hAnsi="Times New Roman" w:cs="Times New Roman"/>
          <w:sz w:val="28"/>
          <w:szCs w:val="28"/>
        </w:rPr>
        <w:t>–</w:t>
      </w:r>
      <w:r w:rsidRPr="00044C35">
        <w:rPr>
          <w:rFonts w:ascii="Times New Roman" w:hAnsi="Times New Roman" w:cs="Times New Roman"/>
          <w:sz w:val="28"/>
          <w:szCs w:val="28"/>
        </w:rPr>
        <w:t xml:space="preserve"> 202</w:t>
      </w:r>
      <w:r>
        <w:rPr>
          <w:rFonts w:ascii="Times New Roman" w:hAnsi="Times New Roman" w:cs="Times New Roman"/>
          <w:sz w:val="28"/>
          <w:szCs w:val="28"/>
        </w:rPr>
        <w:t>6</w:t>
      </w:r>
      <w:r w:rsidRPr="00044C35">
        <w:rPr>
          <w:rFonts w:ascii="Times New Roman" w:hAnsi="Times New Roman" w:cs="Times New Roman"/>
          <w:sz w:val="28"/>
          <w:szCs w:val="28"/>
        </w:rPr>
        <w:t xml:space="preserve"> годы. </w:t>
      </w:r>
    </w:p>
    <w:p w:rsidR="00680FBD" w:rsidRPr="00044C35" w:rsidRDefault="00680FBD" w:rsidP="0093268E">
      <w:pPr>
        <w:pStyle w:val="af3"/>
        <w:shd w:val="clear" w:color="auto" w:fill="auto"/>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Этапы реализации муниципальной программы:</w:t>
      </w:r>
    </w:p>
    <w:p w:rsidR="00680FBD" w:rsidRPr="00044C35" w:rsidRDefault="00680FBD" w:rsidP="00C10C12">
      <w:pPr>
        <w:pStyle w:val="af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044C35">
        <w:rPr>
          <w:rFonts w:ascii="Times New Roman" w:hAnsi="Times New Roman" w:cs="Times New Roman"/>
          <w:sz w:val="28"/>
          <w:szCs w:val="28"/>
        </w:rPr>
        <w:t>Реализация мероприятий по энергосбережению и повышению энергетической эффективности на Объекте энергосервиса.</w:t>
      </w:r>
    </w:p>
    <w:p w:rsidR="00680FBD" w:rsidRDefault="00680FBD" w:rsidP="00C10C12">
      <w:pPr>
        <w:pStyle w:val="af3"/>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Pr="00044C35">
        <w:rPr>
          <w:rFonts w:ascii="Times New Roman" w:hAnsi="Times New Roman" w:cs="Times New Roman"/>
          <w:sz w:val="28"/>
          <w:szCs w:val="28"/>
        </w:rPr>
        <w:t>Достижение размера экономии энергетического ресурса.</w:t>
      </w:r>
    </w:p>
    <w:p w:rsidR="00680FBD" w:rsidRDefault="00680FBD" w:rsidP="008649F0">
      <w:pPr>
        <w:pStyle w:val="af3"/>
        <w:shd w:val="clear" w:color="auto" w:fill="auto"/>
        <w:spacing w:after="0" w:line="240" w:lineRule="auto"/>
        <w:jc w:val="both"/>
        <w:rPr>
          <w:rFonts w:ascii="Times New Roman" w:hAnsi="Times New Roman" w:cs="Times New Roman"/>
          <w:sz w:val="28"/>
          <w:szCs w:val="28"/>
        </w:rPr>
      </w:pPr>
    </w:p>
    <w:p w:rsidR="00680FBD" w:rsidRPr="00044C35" w:rsidRDefault="00680FBD" w:rsidP="008649F0">
      <w:pPr>
        <w:pStyle w:val="af3"/>
        <w:shd w:val="clear" w:color="auto" w:fill="auto"/>
        <w:spacing w:after="0" w:line="240" w:lineRule="auto"/>
        <w:jc w:val="both"/>
        <w:rPr>
          <w:rFonts w:ascii="Times New Roman" w:hAnsi="Times New Roman" w:cs="Times New Roman"/>
          <w:sz w:val="28"/>
          <w:szCs w:val="28"/>
        </w:rPr>
      </w:pPr>
    </w:p>
    <w:p w:rsidR="00680FBD" w:rsidRDefault="00680FBD" w:rsidP="008649F0">
      <w:pPr>
        <w:spacing w:after="0" w:line="240" w:lineRule="auto"/>
        <w:jc w:val="center"/>
        <w:rPr>
          <w:rFonts w:ascii="Times New Roman" w:hAnsi="Times New Roman" w:cs="Times New Roman"/>
          <w:b/>
          <w:bCs/>
          <w:sz w:val="28"/>
          <w:szCs w:val="28"/>
        </w:rPr>
      </w:pPr>
      <w:r w:rsidRPr="008649F0">
        <w:rPr>
          <w:rFonts w:ascii="Times New Roman" w:hAnsi="Times New Roman" w:cs="Times New Roman"/>
          <w:b/>
          <w:bCs/>
          <w:sz w:val="28"/>
          <w:szCs w:val="28"/>
        </w:rPr>
        <w:t>3.Обобщенная характеристика основных мероприятий муниципальной программы</w:t>
      </w:r>
    </w:p>
    <w:p w:rsidR="00680FBD" w:rsidRPr="008649F0" w:rsidRDefault="00680FBD" w:rsidP="008649F0">
      <w:pPr>
        <w:spacing w:after="0" w:line="240" w:lineRule="auto"/>
        <w:jc w:val="center"/>
        <w:rPr>
          <w:rFonts w:ascii="Times New Roman" w:hAnsi="Times New Roman" w:cs="Times New Roman"/>
          <w:b/>
          <w:bCs/>
          <w:sz w:val="28"/>
          <w:szCs w:val="28"/>
        </w:rPr>
      </w:pP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Достижение поставленных целей обеспечивается решением следующих задач:</w:t>
      </w:r>
    </w:p>
    <w:p w:rsidR="00680FBD" w:rsidRPr="00044C35" w:rsidRDefault="00680FBD" w:rsidP="0093268E">
      <w:pPr>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Существенное снижение доли энергетических издержек, снижение нагрузки по оплате услуг энергоснабжения на бюджетную систему</w:t>
      </w:r>
      <w:r>
        <w:rPr>
          <w:rFonts w:ascii="Times New Roman" w:hAnsi="Times New Roman" w:cs="Times New Roman"/>
          <w:sz w:val="28"/>
          <w:szCs w:val="28"/>
          <w:lang w:eastAsia="ru-RU"/>
        </w:rPr>
        <w:t xml:space="preserve"> </w:t>
      </w:r>
      <w:r w:rsidRPr="00C10C12">
        <w:rPr>
          <w:rFonts w:ascii="Times New Roman" w:hAnsi="Times New Roman" w:cs="Times New Roman"/>
          <w:sz w:val="28"/>
          <w:szCs w:val="28"/>
          <w:lang w:eastAsia="ru-RU"/>
        </w:rPr>
        <w:t xml:space="preserve">Светозаревского сельского поселения Слободского района </w:t>
      </w:r>
      <w:r>
        <w:rPr>
          <w:rFonts w:ascii="Times New Roman" w:hAnsi="Times New Roman" w:cs="Times New Roman"/>
          <w:sz w:val="28"/>
          <w:szCs w:val="28"/>
          <w:lang w:eastAsia="ru-RU"/>
        </w:rPr>
        <w:t>Кировской</w:t>
      </w:r>
      <w:r w:rsidRPr="00C10C12">
        <w:rPr>
          <w:rFonts w:ascii="Times New Roman" w:hAnsi="Times New Roman" w:cs="Times New Roman"/>
          <w:sz w:val="28"/>
          <w:szCs w:val="28"/>
          <w:lang w:eastAsia="ru-RU"/>
        </w:rPr>
        <w:t xml:space="preserve"> области</w:t>
      </w:r>
      <w:r w:rsidRPr="00044C35">
        <w:rPr>
          <w:rFonts w:ascii="Times New Roman" w:hAnsi="Times New Roman" w:cs="Times New Roman"/>
          <w:sz w:val="28"/>
          <w:szCs w:val="28"/>
          <w:lang w:eastAsia="ru-RU"/>
        </w:rPr>
        <w:t>;</w:t>
      </w:r>
    </w:p>
    <w:p w:rsidR="00680FBD" w:rsidRPr="00044C35" w:rsidRDefault="00680FBD" w:rsidP="0093268E">
      <w:pPr>
        <w:pStyle w:val="afb"/>
        <w:ind w:firstLine="0"/>
        <w:rPr>
          <w:rFonts w:ascii="Times New Roman" w:hAnsi="Times New Roman" w:cs="Times New Roman"/>
          <w:sz w:val="28"/>
          <w:szCs w:val="28"/>
        </w:rPr>
      </w:pPr>
      <w:r w:rsidRPr="00044C35">
        <w:rPr>
          <w:rFonts w:ascii="Times New Roman" w:hAnsi="Times New Roman" w:cs="Times New Roman"/>
          <w:sz w:val="28"/>
          <w:szCs w:val="28"/>
        </w:rPr>
        <w:t>- реализация организационных мероприятий по энергосбережению и повышению энергетической эффективности;</w:t>
      </w:r>
    </w:p>
    <w:p w:rsidR="00680FBD" w:rsidRPr="00044C35" w:rsidRDefault="00680FBD" w:rsidP="0093268E">
      <w:pPr>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-Реализация механизмов, стимулирующих энергосбережение и повышение энергетической эффективности, обеспечивающих активизацию деятельности, как населения, так и бизнеса по реализации потенциала энергосбережения и повышения энергетической эффективности;</w:t>
      </w:r>
    </w:p>
    <w:p w:rsidR="00680FBD" w:rsidRPr="00044C35" w:rsidRDefault="00680FBD" w:rsidP="0093268E">
      <w:pPr>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t>- Сохранение и расширение потенциала экспорта энергетических ресурсов и доходной части муниципального бюджета за счет сокращения неэффективного потребления энергии на внутреннем рынке;</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lang w:eastAsia="ru-RU"/>
        </w:rPr>
        <w:t xml:space="preserve">- Совершенствование нормативной правовой базы для активизации государственно-частного партнерства и привлечения частных инвестиций для реализации проектов в области энергосбережения и повышения энергетической эффективности муниципального образования </w:t>
      </w:r>
      <w:r w:rsidRPr="00C10C12">
        <w:rPr>
          <w:rFonts w:ascii="Times New Roman" w:hAnsi="Times New Roman" w:cs="Times New Roman"/>
          <w:sz w:val="28"/>
          <w:szCs w:val="28"/>
          <w:lang w:eastAsia="ru-RU"/>
        </w:rPr>
        <w:t xml:space="preserve">Светозаревского сельского поселения Слободского района </w:t>
      </w:r>
      <w:r>
        <w:rPr>
          <w:rFonts w:ascii="Times New Roman" w:hAnsi="Times New Roman" w:cs="Times New Roman"/>
          <w:sz w:val="28"/>
          <w:szCs w:val="28"/>
          <w:lang w:eastAsia="ru-RU"/>
        </w:rPr>
        <w:t>Кировской</w:t>
      </w:r>
      <w:r w:rsidRPr="00C10C12">
        <w:rPr>
          <w:rFonts w:ascii="Times New Roman" w:hAnsi="Times New Roman" w:cs="Times New Roman"/>
          <w:sz w:val="28"/>
          <w:szCs w:val="28"/>
          <w:lang w:eastAsia="ru-RU"/>
        </w:rPr>
        <w:t xml:space="preserve"> области</w:t>
      </w:r>
      <w:r w:rsidRPr="00044C35">
        <w:rPr>
          <w:rFonts w:ascii="Times New Roman" w:hAnsi="Times New Roman" w:cs="Times New Roman"/>
          <w:sz w:val="28"/>
          <w:szCs w:val="28"/>
          <w:lang w:eastAsia="ru-RU"/>
        </w:rPr>
        <w:t>.</w:t>
      </w:r>
    </w:p>
    <w:p w:rsidR="00680FBD" w:rsidRPr="00044C35" w:rsidRDefault="00680FBD" w:rsidP="0093268E">
      <w:pPr>
        <w:pStyle w:val="ConsPlusTitle"/>
        <w:jc w:val="both"/>
        <w:rPr>
          <w:b w:val="0"/>
          <w:bCs w:val="0"/>
          <w:sz w:val="28"/>
          <w:szCs w:val="28"/>
        </w:rPr>
      </w:pPr>
      <w:r w:rsidRPr="00044C35">
        <w:rPr>
          <w:b w:val="0"/>
          <w:bCs w:val="0"/>
          <w:sz w:val="28"/>
          <w:szCs w:val="28"/>
        </w:rPr>
        <w:t>Программой предусмотрена реализация основного мероприятия «Энергосбережение и повышение энергетической эффективности в системах наружного освещения на территории</w:t>
      </w:r>
      <w:r>
        <w:rPr>
          <w:b w:val="0"/>
          <w:bCs w:val="0"/>
          <w:sz w:val="28"/>
          <w:szCs w:val="28"/>
        </w:rPr>
        <w:t xml:space="preserve"> </w:t>
      </w:r>
      <w:r w:rsidRPr="00C10C12">
        <w:rPr>
          <w:b w:val="0"/>
          <w:bCs w:val="0"/>
          <w:sz w:val="28"/>
          <w:szCs w:val="28"/>
        </w:rPr>
        <w:t>Светозаревского сельского поселения Слободского района Кировской области</w:t>
      </w:r>
      <w:r>
        <w:rPr>
          <w:b w:val="0"/>
          <w:bCs w:val="0"/>
          <w:sz w:val="28"/>
          <w:szCs w:val="28"/>
        </w:rPr>
        <w:t>»</w:t>
      </w:r>
      <w:r w:rsidRPr="00044C35">
        <w:rPr>
          <w:b w:val="0"/>
          <w:bCs w:val="0"/>
          <w:sz w:val="28"/>
          <w:szCs w:val="28"/>
        </w:rPr>
        <w:t>, которое включает в себя следующее направление расходования: «Энергосбережение».</w:t>
      </w:r>
    </w:p>
    <w:p w:rsidR="00680FBD" w:rsidRPr="00044C35" w:rsidRDefault="00680FBD" w:rsidP="0093268E">
      <w:pPr>
        <w:pStyle w:val="ConsPlusTitle"/>
        <w:jc w:val="both"/>
        <w:rPr>
          <w:b w:val="0"/>
          <w:bCs w:val="0"/>
          <w:sz w:val="28"/>
          <w:szCs w:val="28"/>
        </w:rPr>
      </w:pPr>
      <w:r w:rsidRPr="00044C35">
        <w:rPr>
          <w:b w:val="0"/>
          <w:bCs w:val="0"/>
          <w:sz w:val="28"/>
          <w:szCs w:val="28"/>
        </w:rPr>
        <w:t>Данное направление расходования предусматривает:</w:t>
      </w:r>
    </w:p>
    <w:p w:rsidR="00680FBD" w:rsidRPr="00044C35" w:rsidRDefault="00680FBD" w:rsidP="009326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оплату уличного освещения.</w:t>
      </w:r>
    </w:p>
    <w:p w:rsidR="00680FBD" w:rsidRPr="00044C35" w:rsidRDefault="00680FBD" w:rsidP="00044C35">
      <w:pPr>
        <w:autoSpaceDE w:val="0"/>
        <w:autoSpaceDN w:val="0"/>
        <w:adjustRightInd w:val="0"/>
        <w:spacing w:after="0" w:line="240" w:lineRule="auto"/>
        <w:rPr>
          <w:rFonts w:ascii="Times New Roman" w:hAnsi="Times New Roman" w:cs="Times New Roman"/>
          <w:sz w:val="28"/>
          <w:szCs w:val="28"/>
        </w:rPr>
      </w:pPr>
    </w:p>
    <w:p w:rsidR="00680FBD" w:rsidRPr="008649F0" w:rsidRDefault="00680FBD" w:rsidP="008649F0">
      <w:pPr>
        <w:spacing w:after="0" w:line="240" w:lineRule="auto"/>
        <w:jc w:val="center"/>
        <w:rPr>
          <w:rFonts w:ascii="Times New Roman" w:hAnsi="Times New Roman" w:cs="Times New Roman"/>
          <w:b/>
          <w:bCs/>
          <w:sz w:val="28"/>
          <w:szCs w:val="28"/>
        </w:rPr>
      </w:pPr>
      <w:r w:rsidRPr="008649F0">
        <w:rPr>
          <w:rFonts w:ascii="Times New Roman" w:hAnsi="Times New Roman" w:cs="Times New Roman"/>
          <w:b/>
          <w:bCs/>
          <w:sz w:val="28"/>
          <w:szCs w:val="28"/>
        </w:rPr>
        <w:t>4.Перечень мероприятий, направленных на энергосбережение и повышение энергетической эффективности использования энергетических ресурсов.</w:t>
      </w:r>
    </w:p>
    <w:p w:rsidR="00680FBD" w:rsidRPr="008649F0" w:rsidRDefault="00680FBD" w:rsidP="008649F0">
      <w:pPr>
        <w:rPr>
          <w:rFonts w:cs="Times New Roman"/>
        </w:rPr>
      </w:pPr>
    </w:p>
    <w:p w:rsidR="00680FBD" w:rsidRPr="00044C35" w:rsidRDefault="00680FBD" w:rsidP="00044C35">
      <w:pPr>
        <w:spacing w:after="0" w:line="240" w:lineRule="auto"/>
        <w:rPr>
          <w:rFonts w:ascii="Times New Roman" w:hAnsi="Times New Roman" w:cs="Times New Roman"/>
          <w:sz w:val="28"/>
          <w:szCs w:val="28"/>
        </w:rPr>
      </w:pPr>
      <w:r w:rsidRPr="00044C35">
        <w:rPr>
          <w:rFonts w:ascii="Times New Roman" w:hAnsi="Times New Roman" w:cs="Times New Roman"/>
          <w:sz w:val="28"/>
          <w:szCs w:val="28"/>
        </w:rPr>
        <w:t>1.Этап (202</w:t>
      </w:r>
      <w:r>
        <w:rPr>
          <w:rFonts w:ascii="Times New Roman" w:hAnsi="Times New Roman" w:cs="Times New Roman"/>
          <w:sz w:val="28"/>
          <w:szCs w:val="28"/>
        </w:rPr>
        <w:t>2</w:t>
      </w:r>
      <w:r w:rsidRPr="00044C35">
        <w:rPr>
          <w:rFonts w:ascii="Times New Roman" w:hAnsi="Times New Roman" w:cs="Times New Roman"/>
          <w:sz w:val="28"/>
          <w:szCs w:val="28"/>
        </w:rPr>
        <w:t>год):</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1.1 Проведение обследования объекта на предмет:  </w:t>
      </w:r>
    </w:p>
    <w:p w:rsidR="00680FBD" w:rsidRPr="00044C35" w:rsidRDefault="00680FBD" w:rsidP="00932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категорий </w:t>
      </w:r>
      <w:r w:rsidRPr="00044C35">
        <w:rPr>
          <w:rFonts w:ascii="Times New Roman" w:hAnsi="Times New Roman" w:cs="Times New Roman"/>
          <w:sz w:val="28"/>
          <w:szCs w:val="28"/>
        </w:rPr>
        <w:t xml:space="preserve"> улиц;           </w:t>
      </w:r>
    </w:p>
    <w:p w:rsidR="00680FBD"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проведение замеров общей протяженности воздушных линий  для присоединения к общей системе учета электроэнергии без учетных точек уличного освещения  и оптимизации питающих ТП, задействованных в СНО</w:t>
      </w:r>
      <w:r>
        <w:rPr>
          <w:rFonts w:ascii="Times New Roman" w:hAnsi="Times New Roman" w:cs="Times New Roman"/>
          <w:sz w:val="28"/>
          <w:szCs w:val="28"/>
        </w:rPr>
        <w:t>.</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-выявление аварийных кронштейнов подвеса уличных светильников;</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-определение общего количества меняемых светильников;</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-определение дополнительных мероприятий необходимых для модернизации уличного освещения;</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lastRenderedPageBreak/>
        <w:t xml:space="preserve">1.2. Выполнение работ по  замене </w:t>
      </w:r>
      <w:r w:rsidRPr="00044C35">
        <w:rPr>
          <w:rFonts w:ascii="Times New Roman" w:hAnsi="Times New Roman" w:cs="Times New Roman"/>
          <w:color w:val="000000"/>
          <w:sz w:val="28"/>
          <w:szCs w:val="28"/>
        </w:rPr>
        <w:t>светильников РКУ с лампами ДРЛ, торшерных светильников с лампами ДРЛ  на светодиодные светильники и светодиодные торшерные вставки</w:t>
      </w:r>
      <w:r w:rsidRPr="00044C35">
        <w:rPr>
          <w:rFonts w:ascii="Times New Roman" w:hAnsi="Times New Roman" w:cs="Times New Roman"/>
          <w:sz w:val="28"/>
          <w:szCs w:val="28"/>
        </w:rPr>
        <w:t xml:space="preserve">,  с заменой аварийных кронштейнов подвеса светильников.                                                                                                                         </w:t>
      </w:r>
    </w:p>
    <w:p w:rsidR="00680FBD" w:rsidRPr="00044C35" w:rsidRDefault="00680FBD" w:rsidP="00932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044C35">
        <w:rPr>
          <w:rFonts w:ascii="Times New Roman" w:hAnsi="Times New Roman" w:cs="Times New Roman"/>
          <w:sz w:val="28"/>
          <w:szCs w:val="28"/>
        </w:rPr>
        <w:t xml:space="preserve">. Установка дополнительных светильников на улицах </w:t>
      </w:r>
      <w:r>
        <w:rPr>
          <w:rFonts w:ascii="Times New Roman" w:hAnsi="Times New Roman" w:cs="Times New Roman"/>
          <w:sz w:val="28"/>
          <w:szCs w:val="28"/>
        </w:rPr>
        <w:t>Светозаревского сельского</w:t>
      </w:r>
      <w:r w:rsidRPr="00044C35">
        <w:rPr>
          <w:rFonts w:ascii="Times New Roman" w:hAnsi="Times New Roman" w:cs="Times New Roman"/>
          <w:sz w:val="28"/>
          <w:szCs w:val="28"/>
        </w:rPr>
        <w:t xml:space="preserve"> поселения  в местах с недостаточной освещенностью.</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2. Этап (202</w:t>
      </w:r>
      <w:r>
        <w:rPr>
          <w:rFonts w:ascii="Times New Roman" w:hAnsi="Times New Roman" w:cs="Times New Roman"/>
          <w:sz w:val="28"/>
          <w:szCs w:val="28"/>
        </w:rPr>
        <w:t>2</w:t>
      </w:r>
      <w:r w:rsidRPr="00044C35">
        <w:rPr>
          <w:rFonts w:ascii="Times New Roman" w:hAnsi="Times New Roman" w:cs="Times New Roman"/>
          <w:sz w:val="28"/>
          <w:szCs w:val="28"/>
        </w:rPr>
        <w:t>-2026 год):</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1. Достижение размера экономии  по оплате использования энергетических ресурсов.</w:t>
      </w:r>
    </w:p>
    <w:p w:rsidR="00680FBD" w:rsidRPr="00044C35" w:rsidRDefault="00680FBD" w:rsidP="008649F0">
      <w:pPr>
        <w:spacing w:after="0" w:line="240" w:lineRule="auto"/>
        <w:rPr>
          <w:rFonts w:ascii="Times New Roman" w:hAnsi="Times New Roman" w:cs="Times New Roman"/>
          <w:b/>
          <w:bCs/>
          <w:sz w:val="28"/>
          <w:szCs w:val="28"/>
        </w:rPr>
      </w:pPr>
    </w:p>
    <w:p w:rsidR="00680FBD" w:rsidRPr="00044C35" w:rsidRDefault="00680FBD" w:rsidP="00044C35">
      <w:pPr>
        <w:spacing w:after="0" w:line="240" w:lineRule="auto"/>
        <w:jc w:val="center"/>
        <w:rPr>
          <w:rFonts w:ascii="Times New Roman" w:hAnsi="Times New Roman" w:cs="Times New Roman"/>
          <w:b/>
          <w:bCs/>
          <w:sz w:val="28"/>
          <w:szCs w:val="28"/>
        </w:rPr>
      </w:pPr>
    </w:p>
    <w:p w:rsidR="00680FBD" w:rsidRPr="00044C35" w:rsidRDefault="00680FBD" w:rsidP="00504C14">
      <w:pPr>
        <w:pStyle w:val="af0"/>
        <w:numPr>
          <w:ilvl w:val="0"/>
          <w:numId w:val="3"/>
        </w:numPr>
        <w:spacing w:after="0" w:line="240" w:lineRule="auto"/>
        <w:ind w:left="0" w:firstLine="0"/>
        <w:jc w:val="center"/>
        <w:rPr>
          <w:rFonts w:ascii="Times New Roman" w:hAnsi="Times New Roman"/>
          <w:b/>
          <w:bCs/>
          <w:sz w:val="28"/>
          <w:szCs w:val="28"/>
        </w:rPr>
      </w:pPr>
      <w:r w:rsidRPr="00044C35">
        <w:rPr>
          <w:rFonts w:ascii="Times New Roman" w:hAnsi="Times New Roman"/>
          <w:b/>
          <w:bCs/>
          <w:sz w:val="28"/>
          <w:szCs w:val="28"/>
        </w:rPr>
        <w:t>Обоснование ресурсного обеспечения муниципальной программы</w:t>
      </w:r>
    </w:p>
    <w:p w:rsidR="00680FBD" w:rsidRPr="00044C35" w:rsidRDefault="00680FBD" w:rsidP="00044C35">
      <w:pPr>
        <w:spacing w:after="0" w:line="240" w:lineRule="auto"/>
        <w:jc w:val="center"/>
        <w:rPr>
          <w:rFonts w:ascii="Times New Roman" w:hAnsi="Times New Roman" w:cs="Times New Roman"/>
          <w:b/>
          <w:bCs/>
          <w:sz w:val="28"/>
          <w:szCs w:val="28"/>
        </w:rPr>
      </w:pPr>
    </w:p>
    <w:p w:rsidR="00680FBD" w:rsidRPr="00044C35" w:rsidRDefault="00680FBD" w:rsidP="00044C35">
      <w:pPr>
        <w:spacing w:after="0" w:line="240" w:lineRule="auto"/>
        <w:jc w:val="both"/>
        <w:rPr>
          <w:rFonts w:ascii="Times New Roman" w:hAnsi="Times New Roman" w:cs="Times New Roman"/>
          <w:b/>
          <w:bCs/>
          <w:sz w:val="28"/>
          <w:szCs w:val="28"/>
        </w:rPr>
      </w:pPr>
      <w:r w:rsidRPr="00044C35">
        <w:rPr>
          <w:rFonts w:ascii="Times New Roman" w:hAnsi="Times New Roman" w:cs="Times New Roman"/>
          <w:sz w:val="28"/>
          <w:szCs w:val="28"/>
        </w:rPr>
        <w:t xml:space="preserve">Реализация мероприятий муниципальной программы осуществляется за счет средств бюджета </w:t>
      </w:r>
      <w:r>
        <w:rPr>
          <w:rFonts w:ascii="Times New Roman" w:hAnsi="Times New Roman" w:cs="Times New Roman"/>
          <w:sz w:val="28"/>
          <w:szCs w:val="28"/>
        </w:rPr>
        <w:t>сельского</w:t>
      </w:r>
      <w:r w:rsidRPr="00044C35">
        <w:rPr>
          <w:rFonts w:ascii="Times New Roman" w:hAnsi="Times New Roman" w:cs="Times New Roman"/>
          <w:sz w:val="28"/>
          <w:szCs w:val="28"/>
        </w:rPr>
        <w:t xml:space="preserve"> поселения. </w:t>
      </w:r>
    </w:p>
    <w:p w:rsidR="00680FBD" w:rsidRPr="00044C35" w:rsidRDefault="00680FBD" w:rsidP="00044C35">
      <w:pPr>
        <w:pStyle w:val="af3"/>
        <w:shd w:val="clear" w:color="auto" w:fill="auto"/>
        <w:spacing w:after="0" w:line="240" w:lineRule="auto"/>
        <w:rPr>
          <w:rFonts w:ascii="Times New Roman" w:hAnsi="Times New Roman" w:cs="Times New Roman"/>
          <w:noProof/>
          <w:sz w:val="28"/>
          <w:szCs w:val="28"/>
        </w:rPr>
      </w:pPr>
      <w:r>
        <w:rPr>
          <w:rFonts w:ascii="Times New Roman" w:hAnsi="Times New Roman" w:cs="Times New Roman"/>
          <w:noProof/>
          <w:sz w:val="28"/>
          <w:szCs w:val="28"/>
        </w:rPr>
        <w:t xml:space="preserve">Общий объем </w:t>
      </w:r>
      <w:r w:rsidRPr="00044C35">
        <w:rPr>
          <w:rFonts w:ascii="Times New Roman" w:hAnsi="Times New Roman" w:cs="Times New Roman"/>
          <w:noProof/>
          <w:sz w:val="28"/>
          <w:szCs w:val="28"/>
        </w:rPr>
        <w:t>финансирования программы составляет</w:t>
      </w:r>
      <w:r>
        <w:rPr>
          <w:rFonts w:ascii="Times New Roman" w:hAnsi="Times New Roman" w:cs="Times New Roman"/>
          <w:noProof/>
          <w:sz w:val="28"/>
          <w:szCs w:val="28"/>
        </w:rPr>
        <w:t xml:space="preserve"> 48,0 рублей.</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Перечень мероприятий Муниципальной программы и объемы их финансирования уточняются ежегодно.</w:t>
      </w:r>
    </w:p>
    <w:p w:rsidR="00680FBD" w:rsidRPr="00044C35" w:rsidRDefault="00680FBD" w:rsidP="0093268E">
      <w:pPr>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Отбор исполнителей работ в рамках мероприятий Муниципальной программы, реализуемых за счет бюджетных ассигнований, осуществляется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680FBD" w:rsidRDefault="00680FBD" w:rsidP="0093268E">
      <w:pPr>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680FBD" w:rsidRDefault="00680FBD" w:rsidP="00044C35">
      <w:pPr>
        <w:autoSpaceDE w:val="0"/>
        <w:autoSpaceDN w:val="0"/>
        <w:adjustRightInd w:val="0"/>
        <w:spacing w:after="0" w:line="240" w:lineRule="auto"/>
        <w:rPr>
          <w:rFonts w:ascii="Times New Roman" w:hAnsi="Times New Roman" w:cs="Times New Roman"/>
          <w:sz w:val="28"/>
          <w:szCs w:val="28"/>
        </w:rPr>
      </w:pPr>
    </w:p>
    <w:p w:rsidR="00680FBD" w:rsidRPr="00044C35" w:rsidRDefault="00680FBD" w:rsidP="00044C35">
      <w:pPr>
        <w:autoSpaceDE w:val="0"/>
        <w:autoSpaceDN w:val="0"/>
        <w:adjustRightInd w:val="0"/>
        <w:spacing w:after="0" w:line="240" w:lineRule="auto"/>
        <w:rPr>
          <w:rFonts w:ascii="Times New Roman" w:hAnsi="Times New Roman" w:cs="Times New Roman"/>
          <w:sz w:val="28"/>
          <w:szCs w:val="28"/>
        </w:rPr>
      </w:pPr>
    </w:p>
    <w:p w:rsidR="00680FBD" w:rsidRPr="00044C35" w:rsidRDefault="00680FBD" w:rsidP="00620FB9">
      <w:pPr>
        <w:spacing w:line="240" w:lineRule="auto"/>
        <w:jc w:val="center"/>
        <w:rPr>
          <w:rFonts w:ascii="Times New Roman" w:hAnsi="Times New Roman" w:cs="Times New Roman"/>
          <w:b/>
          <w:bCs/>
          <w:sz w:val="28"/>
          <w:szCs w:val="28"/>
          <w:lang w:eastAsia="ru-RU"/>
        </w:rPr>
      </w:pPr>
      <w:r w:rsidRPr="00044C35">
        <w:rPr>
          <w:rFonts w:ascii="Times New Roman" w:hAnsi="Times New Roman" w:cs="Times New Roman"/>
          <w:b/>
          <w:bCs/>
          <w:sz w:val="28"/>
          <w:szCs w:val="28"/>
          <w:lang w:eastAsia="ru-RU"/>
        </w:rPr>
        <w:t>6. Основные меры правового регулирования в сфере реализации муниципальной программы</w:t>
      </w:r>
    </w:p>
    <w:p w:rsidR="00680FBD" w:rsidRPr="00044C35" w:rsidRDefault="00680FBD" w:rsidP="00044C35">
      <w:pPr>
        <w:widowControl w:val="0"/>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В сфере реализации Муниципальной программы действуют следующие основные нормативные правовые акты:</w:t>
      </w:r>
    </w:p>
    <w:p w:rsidR="00680FBD" w:rsidRPr="00044C35" w:rsidRDefault="00680FBD" w:rsidP="00044C35">
      <w:pPr>
        <w:widowControl w:val="0"/>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80FBD" w:rsidRPr="00044C35" w:rsidRDefault="00680FBD" w:rsidP="00044C35">
      <w:pPr>
        <w:widowControl w:val="0"/>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680FBD" w:rsidRPr="00044C35" w:rsidRDefault="00680FBD" w:rsidP="00044C35">
      <w:pPr>
        <w:widowControl w:val="0"/>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Энергетическая стратегия России на период до 2030 года, утвержденная распоряжением Правительства Российской Федерации от 13.11.2009 № 1715-р;</w:t>
      </w:r>
    </w:p>
    <w:p w:rsidR="00680FBD" w:rsidRPr="00044C35" w:rsidRDefault="00680FBD" w:rsidP="00044C35">
      <w:pPr>
        <w:widowControl w:val="0"/>
        <w:autoSpaceDE w:val="0"/>
        <w:autoSpaceDN w:val="0"/>
        <w:adjustRightInd w:val="0"/>
        <w:spacing w:after="0" w:line="240" w:lineRule="auto"/>
        <w:jc w:val="both"/>
        <w:rPr>
          <w:rFonts w:ascii="Times New Roman" w:hAnsi="Times New Roman" w:cs="Times New Roman"/>
          <w:sz w:val="28"/>
          <w:szCs w:val="28"/>
        </w:rPr>
      </w:pPr>
      <w:r w:rsidRPr="00044C35">
        <w:rPr>
          <w:rFonts w:ascii="Times New Roman" w:hAnsi="Times New Roman" w:cs="Times New Roman"/>
          <w:sz w:val="28"/>
          <w:szCs w:val="28"/>
        </w:rPr>
        <w:t xml:space="preserve">- областной закон «Об энергосбережении и о повышении энергетической эффективности на территории </w:t>
      </w:r>
      <w:r>
        <w:rPr>
          <w:rFonts w:ascii="Times New Roman" w:hAnsi="Times New Roman" w:cs="Times New Roman"/>
          <w:sz w:val="28"/>
          <w:szCs w:val="28"/>
        </w:rPr>
        <w:t>Кировской</w:t>
      </w:r>
      <w:r w:rsidRPr="00044C35">
        <w:rPr>
          <w:rFonts w:ascii="Times New Roman" w:hAnsi="Times New Roman" w:cs="Times New Roman"/>
          <w:sz w:val="28"/>
          <w:szCs w:val="28"/>
        </w:rPr>
        <w:t xml:space="preserve"> области».</w:t>
      </w:r>
    </w:p>
    <w:p w:rsidR="00680FBD" w:rsidRDefault="00680FBD" w:rsidP="00620FB9">
      <w:pPr>
        <w:spacing w:after="0" w:line="240" w:lineRule="auto"/>
        <w:ind w:firstLine="851"/>
        <w:jc w:val="both"/>
        <w:rPr>
          <w:rFonts w:ascii="Times New Roman" w:hAnsi="Times New Roman" w:cs="Times New Roman"/>
          <w:sz w:val="28"/>
          <w:szCs w:val="28"/>
          <w:lang w:eastAsia="ru-RU"/>
        </w:rPr>
      </w:pPr>
    </w:p>
    <w:p w:rsidR="00680FBD" w:rsidRPr="00044C35" w:rsidRDefault="00680FBD" w:rsidP="00620FB9">
      <w:pPr>
        <w:spacing w:after="0" w:line="240" w:lineRule="auto"/>
        <w:ind w:firstLine="851"/>
        <w:jc w:val="both"/>
        <w:rPr>
          <w:rFonts w:ascii="Times New Roman" w:hAnsi="Times New Roman" w:cs="Times New Roman"/>
          <w:sz w:val="28"/>
          <w:szCs w:val="28"/>
          <w:lang w:eastAsia="ru-RU"/>
        </w:rPr>
      </w:pPr>
    </w:p>
    <w:p w:rsidR="00680FBD" w:rsidRPr="00044C35" w:rsidRDefault="00680FBD" w:rsidP="00044C35">
      <w:pPr>
        <w:spacing w:after="0" w:line="240" w:lineRule="auto"/>
        <w:jc w:val="center"/>
        <w:rPr>
          <w:rFonts w:ascii="Times New Roman" w:hAnsi="Times New Roman" w:cs="Times New Roman"/>
          <w:b/>
          <w:bCs/>
          <w:sz w:val="28"/>
          <w:szCs w:val="28"/>
          <w:lang w:eastAsia="ru-RU"/>
        </w:rPr>
      </w:pPr>
      <w:r w:rsidRPr="00044C35">
        <w:rPr>
          <w:rFonts w:ascii="Times New Roman" w:hAnsi="Times New Roman" w:cs="Times New Roman"/>
          <w:b/>
          <w:bCs/>
          <w:sz w:val="28"/>
          <w:szCs w:val="28"/>
          <w:lang w:eastAsia="ru-RU"/>
        </w:rPr>
        <w:t>7. Применение мер государственного регулирования в сфере реализации муниципальной программы</w:t>
      </w:r>
    </w:p>
    <w:p w:rsidR="00680FBD" w:rsidRPr="00044C35" w:rsidRDefault="00680FBD" w:rsidP="00044C35">
      <w:pPr>
        <w:spacing w:after="0" w:line="240" w:lineRule="auto"/>
        <w:jc w:val="both"/>
        <w:rPr>
          <w:rFonts w:ascii="Times New Roman" w:hAnsi="Times New Roman" w:cs="Times New Roman"/>
          <w:sz w:val="28"/>
          <w:szCs w:val="28"/>
          <w:lang w:eastAsia="ru-RU"/>
        </w:rPr>
      </w:pPr>
    </w:p>
    <w:p w:rsidR="00680FBD" w:rsidRPr="00044C35" w:rsidRDefault="00680FBD" w:rsidP="00044C35">
      <w:pPr>
        <w:spacing w:after="0" w:line="240" w:lineRule="auto"/>
        <w:jc w:val="both"/>
        <w:rPr>
          <w:rFonts w:ascii="Times New Roman" w:hAnsi="Times New Roman" w:cs="Times New Roman"/>
          <w:sz w:val="28"/>
          <w:szCs w:val="28"/>
          <w:lang w:eastAsia="ru-RU"/>
        </w:rPr>
      </w:pPr>
      <w:r w:rsidRPr="00044C35">
        <w:rPr>
          <w:rFonts w:ascii="Times New Roman" w:hAnsi="Times New Roman" w:cs="Times New Roman"/>
          <w:sz w:val="28"/>
          <w:szCs w:val="28"/>
          <w:lang w:eastAsia="ru-RU"/>
        </w:rPr>
        <w:lastRenderedPageBreak/>
        <w:t>Налоговые, тарифные, кредитные и иные меры муниципального регулирования в рамках реализации муниципальной программы «</w:t>
      </w:r>
      <w:r w:rsidRPr="00044C35">
        <w:rPr>
          <w:rFonts w:ascii="Times New Roman" w:hAnsi="Times New Roman" w:cs="Times New Roman"/>
          <w:sz w:val="28"/>
          <w:szCs w:val="28"/>
        </w:rPr>
        <w:t>Энергосбережение и повышение энергетической эффективности на территории</w:t>
      </w:r>
      <w:r>
        <w:rPr>
          <w:rFonts w:ascii="Times New Roman" w:hAnsi="Times New Roman" w:cs="Times New Roman"/>
          <w:sz w:val="28"/>
          <w:szCs w:val="28"/>
        </w:rPr>
        <w:t xml:space="preserve"> Светозаревского сельского</w:t>
      </w:r>
      <w:r w:rsidRPr="00044C35">
        <w:rPr>
          <w:rFonts w:ascii="Times New Roman" w:hAnsi="Times New Roman" w:cs="Times New Roman"/>
          <w:sz w:val="28"/>
          <w:szCs w:val="28"/>
        </w:rPr>
        <w:t xml:space="preserve"> поселения </w:t>
      </w:r>
      <w:r>
        <w:rPr>
          <w:rFonts w:ascii="Times New Roman" w:hAnsi="Times New Roman" w:cs="Times New Roman"/>
          <w:sz w:val="28"/>
          <w:szCs w:val="28"/>
        </w:rPr>
        <w:t>Слободского</w:t>
      </w:r>
      <w:r w:rsidRPr="00044C35">
        <w:rPr>
          <w:rFonts w:ascii="Times New Roman" w:hAnsi="Times New Roman" w:cs="Times New Roman"/>
          <w:sz w:val="28"/>
          <w:szCs w:val="28"/>
        </w:rPr>
        <w:t xml:space="preserve"> района </w:t>
      </w:r>
      <w:r>
        <w:rPr>
          <w:rFonts w:ascii="Times New Roman" w:hAnsi="Times New Roman" w:cs="Times New Roman"/>
          <w:sz w:val="28"/>
          <w:szCs w:val="28"/>
        </w:rPr>
        <w:t>Кировской</w:t>
      </w:r>
      <w:r w:rsidRPr="00044C35">
        <w:rPr>
          <w:rFonts w:ascii="Times New Roman" w:hAnsi="Times New Roman" w:cs="Times New Roman"/>
          <w:sz w:val="28"/>
          <w:szCs w:val="28"/>
        </w:rPr>
        <w:t xml:space="preserve"> области</w:t>
      </w:r>
      <w:r w:rsidRPr="00044C35">
        <w:rPr>
          <w:rFonts w:ascii="Times New Roman" w:hAnsi="Times New Roman" w:cs="Times New Roman"/>
          <w:sz w:val="28"/>
          <w:szCs w:val="28"/>
          <w:lang w:eastAsia="ru-RU"/>
        </w:rPr>
        <w:t xml:space="preserve"> на 202</w:t>
      </w:r>
      <w:r>
        <w:rPr>
          <w:rFonts w:ascii="Times New Roman" w:hAnsi="Times New Roman" w:cs="Times New Roman"/>
          <w:sz w:val="28"/>
          <w:szCs w:val="28"/>
          <w:lang w:eastAsia="ru-RU"/>
        </w:rPr>
        <w:t>2</w:t>
      </w:r>
      <w:r w:rsidRPr="00044C35">
        <w:rPr>
          <w:rFonts w:ascii="Times New Roman" w:hAnsi="Times New Roman" w:cs="Times New Roman"/>
          <w:sz w:val="28"/>
          <w:szCs w:val="28"/>
          <w:lang w:eastAsia="ru-RU"/>
        </w:rPr>
        <w:t xml:space="preserve"> - 202</w:t>
      </w:r>
      <w:r>
        <w:rPr>
          <w:rFonts w:ascii="Times New Roman" w:hAnsi="Times New Roman" w:cs="Times New Roman"/>
          <w:sz w:val="28"/>
          <w:szCs w:val="28"/>
          <w:lang w:eastAsia="ru-RU"/>
        </w:rPr>
        <w:t>6</w:t>
      </w:r>
      <w:r w:rsidRPr="00044C35">
        <w:rPr>
          <w:rFonts w:ascii="Times New Roman" w:hAnsi="Times New Roman" w:cs="Times New Roman"/>
          <w:sz w:val="28"/>
          <w:szCs w:val="28"/>
          <w:lang w:eastAsia="ru-RU"/>
        </w:rPr>
        <w:t xml:space="preserve"> годы» не предусмотрены.  </w:t>
      </w:r>
    </w:p>
    <w:p w:rsidR="00680FBD" w:rsidRPr="00044C35" w:rsidRDefault="00680FBD" w:rsidP="00044C35">
      <w:pPr>
        <w:spacing w:after="0" w:line="240" w:lineRule="auto"/>
        <w:jc w:val="both"/>
        <w:rPr>
          <w:rFonts w:ascii="Times New Roman" w:hAnsi="Times New Roman" w:cs="Times New Roman"/>
          <w:sz w:val="28"/>
          <w:szCs w:val="28"/>
        </w:rPr>
      </w:pPr>
    </w:p>
    <w:p w:rsidR="00680FBD" w:rsidRDefault="00680FBD" w:rsidP="001315D7">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Приложение №1</w:t>
      </w:r>
    </w:p>
    <w:p w:rsidR="00680FBD" w:rsidRPr="00D4567C" w:rsidRDefault="00680FBD" w:rsidP="001315D7">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 xml:space="preserve"> к муниципальной программе </w:t>
      </w:r>
    </w:p>
    <w:p w:rsidR="00680FBD" w:rsidRPr="00D4567C" w:rsidRDefault="00680FBD" w:rsidP="001315D7">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«Энергосбережение и повышение</w:t>
      </w:r>
    </w:p>
    <w:p w:rsidR="00680FBD" w:rsidRDefault="00680FBD" w:rsidP="00613EE4">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 xml:space="preserve"> энергетической эффективности </w:t>
      </w:r>
      <w:r>
        <w:rPr>
          <w:rFonts w:ascii="Times New Roman" w:hAnsi="Times New Roman"/>
          <w:b w:val="0"/>
          <w:bCs w:val="0"/>
          <w:sz w:val="28"/>
          <w:szCs w:val="28"/>
        </w:rPr>
        <w:t xml:space="preserve"> </w:t>
      </w:r>
    </w:p>
    <w:p w:rsidR="00680FBD" w:rsidRDefault="00680FBD" w:rsidP="00613EE4">
      <w:pPr>
        <w:pStyle w:val="311"/>
        <w:shd w:val="clear" w:color="auto" w:fill="auto"/>
        <w:spacing w:line="240" w:lineRule="auto"/>
        <w:jc w:val="right"/>
        <w:rPr>
          <w:rFonts w:ascii="Times New Roman" w:hAnsi="Times New Roman"/>
          <w:b w:val="0"/>
          <w:bCs w:val="0"/>
          <w:sz w:val="28"/>
          <w:szCs w:val="28"/>
        </w:rPr>
      </w:pPr>
      <w:r>
        <w:rPr>
          <w:rFonts w:ascii="Times New Roman" w:hAnsi="Times New Roman"/>
          <w:b w:val="0"/>
          <w:bCs w:val="0"/>
          <w:sz w:val="28"/>
          <w:szCs w:val="28"/>
        </w:rPr>
        <w:t>на территории Светозаревского сельского</w:t>
      </w:r>
    </w:p>
    <w:p w:rsidR="00680FBD" w:rsidRPr="00D4567C" w:rsidRDefault="00680FBD" w:rsidP="00613EE4">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 xml:space="preserve"> поселения </w:t>
      </w:r>
      <w:r>
        <w:rPr>
          <w:rFonts w:ascii="Times New Roman" w:hAnsi="Times New Roman"/>
          <w:b w:val="0"/>
          <w:bCs w:val="0"/>
          <w:sz w:val="28"/>
          <w:szCs w:val="28"/>
        </w:rPr>
        <w:t>Слободского</w:t>
      </w:r>
      <w:r w:rsidRPr="00D4567C">
        <w:rPr>
          <w:rFonts w:ascii="Times New Roman" w:hAnsi="Times New Roman"/>
          <w:b w:val="0"/>
          <w:bCs w:val="0"/>
          <w:sz w:val="28"/>
          <w:szCs w:val="28"/>
        </w:rPr>
        <w:t xml:space="preserve"> района</w:t>
      </w:r>
    </w:p>
    <w:p w:rsidR="00680FBD" w:rsidRDefault="00680FBD" w:rsidP="001315D7">
      <w:pPr>
        <w:pStyle w:val="311"/>
        <w:shd w:val="clear" w:color="auto" w:fill="auto"/>
        <w:spacing w:line="240" w:lineRule="auto"/>
        <w:jc w:val="right"/>
        <w:rPr>
          <w:rFonts w:ascii="Times New Roman" w:hAnsi="Times New Roman"/>
          <w:b w:val="0"/>
          <w:bCs w:val="0"/>
          <w:sz w:val="28"/>
          <w:szCs w:val="28"/>
        </w:rPr>
      </w:pPr>
      <w:r>
        <w:rPr>
          <w:rFonts w:ascii="Times New Roman" w:hAnsi="Times New Roman"/>
          <w:b w:val="0"/>
          <w:bCs w:val="0"/>
          <w:sz w:val="28"/>
          <w:szCs w:val="28"/>
        </w:rPr>
        <w:t xml:space="preserve"> Кировской области </w:t>
      </w:r>
      <w:r w:rsidRPr="00D4567C">
        <w:rPr>
          <w:rFonts w:ascii="Times New Roman" w:hAnsi="Times New Roman"/>
          <w:b w:val="0"/>
          <w:bCs w:val="0"/>
          <w:sz w:val="28"/>
          <w:szCs w:val="28"/>
        </w:rPr>
        <w:t>на 202</w:t>
      </w:r>
      <w:r>
        <w:rPr>
          <w:rFonts w:ascii="Times New Roman" w:hAnsi="Times New Roman"/>
          <w:b w:val="0"/>
          <w:bCs w:val="0"/>
          <w:sz w:val="28"/>
          <w:szCs w:val="28"/>
        </w:rPr>
        <w:t>2</w:t>
      </w:r>
      <w:r w:rsidRPr="00D4567C">
        <w:rPr>
          <w:rFonts w:ascii="Times New Roman" w:hAnsi="Times New Roman"/>
          <w:b w:val="0"/>
          <w:bCs w:val="0"/>
          <w:sz w:val="28"/>
          <w:szCs w:val="28"/>
        </w:rPr>
        <w:t>-202</w:t>
      </w:r>
      <w:r>
        <w:rPr>
          <w:rFonts w:ascii="Times New Roman" w:hAnsi="Times New Roman"/>
          <w:b w:val="0"/>
          <w:bCs w:val="0"/>
          <w:sz w:val="28"/>
          <w:szCs w:val="28"/>
        </w:rPr>
        <w:t>6</w:t>
      </w:r>
      <w:r w:rsidRPr="00D4567C">
        <w:rPr>
          <w:rFonts w:ascii="Times New Roman" w:hAnsi="Times New Roman"/>
          <w:b w:val="0"/>
          <w:bCs w:val="0"/>
          <w:sz w:val="28"/>
          <w:szCs w:val="28"/>
        </w:rPr>
        <w:t xml:space="preserve"> год</w:t>
      </w:r>
      <w:r>
        <w:rPr>
          <w:rFonts w:ascii="Times New Roman" w:hAnsi="Times New Roman"/>
          <w:b w:val="0"/>
          <w:bCs w:val="0"/>
          <w:sz w:val="28"/>
          <w:szCs w:val="28"/>
        </w:rPr>
        <w:t>ы»</w:t>
      </w:r>
    </w:p>
    <w:p w:rsidR="00680FBD" w:rsidRPr="00044C35" w:rsidRDefault="00680FBD" w:rsidP="001315D7">
      <w:pPr>
        <w:pStyle w:val="311"/>
        <w:shd w:val="clear" w:color="auto" w:fill="auto"/>
        <w:spacing w:line="240" w:lineRule="auto"/>
        <w:jc w:val="right"/>
        <w:rPr>
          <w:rFonts w:ascii="Times New Roman" w:hAnsi="Times New Roman"/>
          <w:b w:val="0"/>
          <w:bCs w:val="0"/>
          <w:sz w:val="28"/>
          <w:szCs w:val="28"/>
        </w:rPr>
      </w:pPr>
    </w:p>
    <w:p w:rsidR="00680FBD" w:rsidRPr="005577E4" w:rsidRDefault="00680FBD" w:rsidP="00D4567C">
      <w:pPr>
        <w:pStyle w:val="311"/>
        <w:shd w:val="clear" w:color="auto" w:fill="auto"/>
        <w:spacing w:after="237" w:line="317" w:lineRule="exact"/>
        <w:jc w:val="center"/>
        <w:rPr>
          <w:rFonts w:ascii="Times New Roman" w:hAnsi="Times New Roman"/>
          <w:sz w:val="28"/>
          <w:szCs w:val="28"/>
        </w:rPr>
      </w:pPr>
      <w:r w:rsidRPr="005577E4">
        <w:rPr>
          <w:rFonts w:ascii="Times New Roman" w:hAnsi="Times New Roman"/>
          <w:sz w:val="28"/>
          <w:szCs w:val="28"/>
        </w:rPr>
        <w:t>Информация об объекте СНО, на котором будут проводиться мероприятия, направленные на энергосбережение и повышение энергетической эффективности</w:t>
      </w:r>
      <w:r>
        <w:rPr>
          <w:rFonts w:ascii="Times New Roman" w:hAnsi="Times New Roman"/>
          <w:sz w:val="28"/>
          <w:szCs w:val="28"/>
        </w:rPr>
        <w:t xml:space="preserve"> </w:t>
      </w:r>
      <w:r w:rsidRPr="005577E4">
        <w:rPr>
          <w:rFonts w:ascii="Times New Roman" w:hAnsi="Times New Roman"/>
          <w:sz w:val="28"/>
          <w:szCs w:val="28"/>
        </w:rPr>
        <w:t xml:space="preserve">муниципальной программы «Энергосбережение и повышение энергетической эффективности на территории </w:t>
      </w:r>
      <w:r>
        <w:rPr>
          <w:rFonts w:ascii="Times New Roman" w:hAnsi="Times New Roman"/>
          <w:sz w:val="28"/>
          <w:szCs w:val="28"/>
        </w:rPr>
        <w:t>Светозаревского сельского</w:t>
      </w:r>
      <w:r w:rsidRPr="005577E4">
        <w:rPr>
          <w:rFonts w:ascii="Times New Roman" w:hAnsi="Times New Roman"/>
          <w:sz w:val="28"/>
          <w:szCs w:val="28"/>
        </w:rPr>
        <w:t xml:space="preserve"> поселения </w:t>
      </w:r>
      <w:r>
        <w:rPr>
          <w:rFonts w:ascii="Times New Roman" w:hAnsi="Times New Roman"/>
          <w:sz w:val="28"/>
          <w:szCs w:val="28"/>
        </w:rPr>
        <w:t>Слободского</w:t>
      </w:r>
      <w:r w:rsidRPr="005577E4">
        <w:rPr>
          <w:rFonts w:ascii="Times New Roman" w:hAnsi="Times New Roman"/>
          <w:sz w:val="28"/>
          <w:szCs w:val="28"/>
        </w:rPr>
        <w:t xml:space="preserve"> района </w:t>
      </w:r>
      <w:r>
        <w:rPr>
          <w:rFonts w:ascii="Times New Roman" w:hAnsi="Times New Roman"/>
          <w:sz w:val="28"/>
          <w:szCs w:val="28"/>
        </w:rPr>
        <w:t xml:space="preserve">Кировской </w:t>
      </w:r>
      <w:r w:rsidRPr="005577E4">
        <w:rPr>
          <w:rFonts w:ascii="Times New Roman" w:hAnsi="Times New Roman"/>
          <w:sz w:val="28"/>
          <w:szCs w:val="28"/>
        </w:rPr>
        <w:t>области</w:t>
      </w:r>
      <w:r>
        <w:rPr>
          <w:rFonts w:ascii="Times New Roman" w:hAnsi="Times New Roman"/>
          <w:sz w:val="28"/>
          <w:szCs w:val="28"/>
        </w:rPr>
        <w:t xml:space="preserve"> </w:t>
      </w:r>
      <w:r w:rsidRPr="005577E4">
        <w:rPr>
          <w:rFonts w:ascii="Times New Roman" w:hAnsi="Times New Roman"/>
          <w:sz w:val="28"/>
          <w:szCs w:val="28"/>
        </w:rPr>
        <w:t>на 202</w:t>
      </w:r>
      <w:r>
        <w:rPr>
          <w:rFonts w:ascii="Times New Roman" w:hAnsi="Times New Roman"/>
          <w:sz w:val="28"/>
          <w:szCs w:val="28"/>
        </w:rPr>
        <w:t>2</w:t>
      </w:r>
      <w:r w:rsidRPr="005577E4">
        <w:rPr>
          <w:rFonts w:ascii="Times New Roman" w:hAnsi="Times New Roman"/>
          <w:sz w:val="28"/>
          <w:szCs w:val="28"/>
        </w:rPr>
        <w:t>-202</w:t>
      </w:r>
      <w:r>
        <w:rPr>
          <w:rFonts w:ascii="Times New Roman" w:hAnsi="Times New Roman"/>
          <w:sz w:val="28"/>
          <w:szCs w:val="28"/>
        </w:rPr>
        <w:t>6</w:t>
      </w:r>
      <w:r w:rsidRPr="005577E4">
        <w:rPr>
          <w:rFonts w:ascii="Times New Roman" w:hAnsi="Times New Roman"/>
          <w:sz w:val="28"/>
          <w:szCs w:val="28"/>
        </w:rPr>
        <w:t xml:space="preserve"> годы»</w:t>
      </w:r>
    </w:p>
    <w:p w:rsidR="00680FBD" w:rsidRPr="00C10C12" w:rsidRDefault="00680FBD" w:rsidP="00C10C12">
      <w:pPr>
        <w:pStyle w:val="311"/>
        <w:shd w:val="clear" w:color="auto" w:fill="auto"/>
        <w:spacing w:line="240" w:lineRule="auto"/>
        <w:rPr>
          <w:rFonts w:ascii="Times New Roman" w:hAnsi="Times New Roman"/>
          <w:b w:val="0"/>
          <w:bCs w:val="0"/>
          <w:sz w:val="28"/>
          <w:szCs w:val="28"/>
        </w:rPr>
      </w:pPr>
      <w:r w:rsidRPr="00C10C12">
        <w:rPr>
          <w:rFonts w:ascii="Times New Roman" w:hAnsi="Times New Roman"/>
          <w:b w:val="0"/>
          <w:bCs w:val="0"/>
          <w:sz w:val="28"/>
          <w:szCs w:val="28"/>
        </w:rPr>
        <w:t>Наименование объекта: Система уличного (наружного) освещения Светозаревского сельского поселения Слободского района Кировской области</w:t>
      </w:r>
      <w:r w:rsidRPr="005577E4">
        <w:t>.</w:t>
      </w:r>
    </w:p>
    <w:p w:rsidR="00680FBD" w:rsidRPr="005577E4" w:rsidRDefault="00680FBD" w:rsidP="005577E4">
      <w:pPr>
        <w:spacing w:after="0" w:line="240" w:lineRule="auto"/>
        <w:jc w:val="both"/>
        <w:rPr>
          <w:rFonts w:ascii="Times New Roman" w:hAnsi="Times New Roman" w:cs="Times New Roman"/>
          <w:sz w:val="28"/>
          <w:szCs w:val="28"/>
        </w:rPr>
      </w:pPr>
      <w:r w:rsidRPr="005577E4">
        <w:rPr>
          <w:rFonts w:ascii="Times New Roman" w:hAnsi="Times New Roman" w:cs="Times New Roman"/>
          <w:sz w:val="28"/>
          <w:szCs w:val="28"/>
        </w:rPr>
        <w:t xml:space="preserve">Система уличного освещения </w:t>
      </w:r>
      <w:r w:rsidRPr="00B37AEF">
        <w:rPr>
          <w:rFonts w:ascii="Times New Roman" w:hAnsi="Times New Roman" w:cs="Times New Roman"/>
          <w:sz w:val="28"/>
          <w:szCs w:val="28"/>
        </w:rPr>
        <w:t>Светозаревского сельского поселения</w:t>
      </w:r>
      <w:r w:rsidRPr="00C10C12">
        <w:rPr>
          <w:rFonts w:ascii="Times New Roman" w:hAnsi="Times New Roman" w:cs="Times New Roman"/>
          <w:b/>
          <w:bCs/>
          <w:sz w:val="28"/>
          <w:szCs w:val="28"/>
        </w:rPr>
        <w:t xml:space="preserve"> </w:t>
      </w:r>
      <w:r w:rsidRPr="005577E4">
        <w:rPr>
          <w:rFonts w:ascii="Times New Roman" w:hAnsi="Times New Roman" w:cs="Times New Roman"/>
          <w:sz w:val="28"/>
          <w:szCs w:val="28"/>
        </w:rPr>
        <w:t xml:space="preserve">насчитывает </w:t>
      </w:r>
      <w:r w:rsidRPr="00546399">
        <w:rPr>
          <w:rFonts w:ascii="Times New Roman" w:hAnsi="Times New Roman" w:cs="Times New Roman"/>
          <w:sz w:val="28"/>
          <w:szCs w:val="28"/>
        </w:rPr>
        <w:t>6</w:t>
      </w:r>
      <w:r>
        <w:rPr>
          <w:rFonts w:ascii="Times New Roman" w:hAnsi="Times New Roman" w:cs="Times New Roman"/>
          <w:sz w:val="28"/>
          <w:szCs w:val="28"/>
        </w:rPr>
        <w:t>1</w:t>
      </w:r>
      <w:r w:rsidRPr="00546399">
        <w:rPr>
          <w:rFonts w:ascii="Times New Roman" w:hAnsi="Times New Roman" w:cs="Times New Roman"/>
          <w:sz w:val="28"/>
          <w:szCs w:val="28"/>
        </w:rPr>
        <w:t xml:space="preserve"> шт.</w:t>
      </w:r>
      <w:r w:rsidRPr="005577E4">
        <w:rPr>
          <w:rFonts w:ascii="Times New Roman" w:hAnsi="Times New Roman" w:cs="Times New Roman"/>
          <w:sz w:val="28"/>
          <w:szCs w:val="28"/>
        </w:rPr>
        <w:t xml:space="preserve">   уличных светильников</w:t>
      </w:r>
      <w:r>
        <w:rPr>
          <w:rFonts w:ascii="Times New Roman" w:hAnsi="Times New Roman" w:cs="Times New Roman"/>
          <w:sz w:val="28"/>
          <w:szCs w:val="28"/>
        </w:rPr>
        <w:t>.</w:t>
      </w:r>
    </w:p>
    <w:p w:rsidR="00680FBD" w:rsidRPr="00B37AEF" w:rsidRDefault="00680FBD" w:rsidP="00B37AEF">
      <w:pPr>
        <w:spacing w:after="0" w:line="240" w:lineRule="auto"/>
        <w:jc w:val="both"/>
        <w:rPr>
          <w:rFonts w:ascii="Times New Roman" w:hAnsi="Times New Roman" w:cs="Times New Roman"/>
          <w:sz w:val="28"/>
          <w:szCs w:val="28"/>
        </w:rPr>
      </w:pPr>
      <w:r w:rsidRPr="00B37AEF">
        <w:rPr>
          <w:rFonts w:ascii="Times New Roman" w:hAnsi="Times New Roman" w:cs="Times New Roman"/>
          <w:sz w:val="28"/>
          <w:szCs w:val="28"/>
        </w:rPr>
        <w:t>- Общее количество приборов учета электроэнергии установленных  в СНО Светозаревского сельского поселения – 6 шт</w:t>
      </w:r>
      <w:r>
        <w:rPr>
          <w:rFonts w:ascii="Times New Roman" w:hAnsi="Times New Roman" w:cs="Times New Roman"/>
          <w:sz w:val="28"/>
          <w:szCs w:val="28"/>
        </w:rPr>
        <w:t>.</w:t>
      </w:r>
    </w:p>
    <w:p w:rsidR="00680FBD" w:rsidRDefault="00680FBD" w:rsidP="001315D7">
      <w:pPr>
        <w:pStyle w:val="311"/>
        <w:shd w:val="clear" w:color="auto" w:fill="auto"/>
        <w:spacing w:after="237" w:line="240" w:lineRule="auto"/>
        <w:rPr>
          <w:b w:val="0"/>
          <w:bCs w:val="0"/>
          <w:sz w:val="20"/>
          <w:szCs w:val="20"/>
        </w:rPr>
      </w:pPr>
    </w:p>
    <w:p w:rsidR="00680FBD" w:rsidRDefault="00680FBD" w:rsidP="001315D7">
      <w:pPr>
        <w:pStyle w:val="311"/>
        <w:shd w:val="clear" w:color="auto" w:fill="auto"/>
        <w:spacing w:after="237" w:line="240" w:lineRule="auto"/>
        <w:rPr>
          <w:b w:val="0"/>
          <w:bCs w:val="0"/>
          <w:sz w:val="20"/>
          <w:szCs w:val="20"/>
        </w:rPr>
      </w:pPr>
    </w:p>
    <w:p w:rsidR="00680FBD" w:rsidRDefault="00680FBD" w:rsidP="001315D7">
      <w:pPr>
        <w:pStyle w:val="311"/>
        <w:shd w:val="clear" w:color="auto" w:fill="auto"/>
        <w:spacing w:line="240" w:lineRule="auto"/>
        <w:jc w:val="right"/>
        <w:rPr>
          <w:rFonts w:ascii="Times New Roman" w:hAnsi="Times New Roman"/>
          <w:b w:val="0"/>
          <w:bCs w:val="0"/>
          <w:sz w:val="28"/>
          <w:szCs w:val="28"/>
        </w:rPr>
      </w:pPr>
      <w:r w:rsidRPr="001315D7">
        <w:rPr>
          <w:rFonts w:ascii="Times New Roman" w:hAnsi="Times New Roman"/>
          <w:b w:val="0"/>
          <w:bCs w:val="0"/>
          <w:sz w:val="28"/>
          <w:szCs w:val="28"/>
        </w:rPr>
        <w:t xml:space="preserve">Приложение №2 </w:t>
      </w:r>
    </w:p>
    <w:p w:rsidR="00680FBD" w:rsidRPr="001315D7" w:rsidRDefault="00680FBD" w:rsidP="001315D7">
      <w:pPr>
        <w:pStyle w:val="311"/>
        <w:shd w:val="clear" w:color="auto" w:fill="auto"/>
        <w:spacing w:line="240" w:lineRule="auto"/>
        <w:jc w:val="right"/>
        <w:rPr>
          <w:rFonts w:ascii="Times New Roman" w:hAnsi="Times New Roman"/>
          <w:b w:val="0"/>
          <w:bCs w:val="0"/>
          <w:sz w:val="28"/>
          <w:szCs w:val="28"/>
        </w:rPr>
      </w:pPr>
      <w:r w:rsidRPr="001315D7">
        <w:rPr>
          <w:rFonts w:ascii="Times New Roman" w:hAnsi="Times New Roman"/>
          <w:b w:val="0"/>
          <w:bCs w:val="0"/>
          <w:sz w:val="28"/>
          <w:szCs w:val="28"/>
        </w:rPr>
        <w:t xml:space="preserve">к муниципальной программе </w:t>
      </w:r>
    </w:p>
    <w:p w:rsidR="00DD747E" w:rsidRPr="00D4567C" w:rsidRDefault="00DD747E" w:rsidP="00DD747E">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«Энергосбережение и повышение</w:t>
      </w:r>
    </w:p>
    <w:p w:rsidR="00DD747E" w:rsidRDefault="00DD747E" w:rsidP="00DD747E">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 xml:space="preserve"> энергетической эффективности </w:t>
      </w:r>
      <w:r>
        <w:rPr>
          <w:rFonts w:ascii="Times New Roman" w:hAnsi="Times New Roman"/>
          <w:b w:val="0"/>
          <w:bCs w:val="0"/>
          <w:sz w:val="28"/>
          <w:szCs w:val="28"/>
        </w:rPr>
        <w:t xml:space="preserve"> </w:t>
      </w:r>
    </w:p>
    <w:p w:rsidR="00DD747E" w:rsidRDefault="00DD747E" w:rsidP="00DD747E">
      <w:pPr>
        <w:pStyle w:val="311"/>
        <w:shd w:val="clear" w:color="auto" w:fill="auto"/>
        <w:spacing w:line="240" w:lineRule="auto"/>
        <w:jc w:val="right"/>
        <w:rPr>
          <w:rFonts w:ascii="Times New Roman" w:hAnsi="Times New Roman"/>
          <w:b w:val="0"/>
          <w:bCs w:val="0"/>
          <w:sz w:val="28"/>
          <w:szCs w:val="28"/>
        </w:rPr>
      </w:pPr>
      <w:r>
        <w:rPr>
          <w:rFonts w:ascii="Times New Roman" w:hAnsi="Times New Roman"/>
          <w:b w:val="0"/>
          <w:bCs w:val="0"/>
          <w:sz w:val="28"/>
          <w:szCs w:val="28"/>
        </w:rPr>
        <w:t>на территории Светозаревского сельского</w:t>
      </w:r>
    </w:p>
    <w:p w:rsidR="00DD747E" w:rsidRPr="00D4567C" w:rsidRDefault="00DD747E" w:rsidP="00DD747E">
      <w:pPr>
        <w:pStyle w:val="311"/>
        <w:shd w:val="clear" w:color="auto" w:fill="auto"/>
        <w:spacing w:line="240" w:lineRule="auto"/>
        <w:jc w:val="right"/>
        <w:rPr>
          <w:rFonts w:ascii="Times New Roman" w:hAnsi="Times New Roman"/>
          <w:b w:val="0"/>
          <w:bCs w:val="0"/>
          <w:sz w:val="28"/>
          <w:szCs w:val="28"/>
        </w:rPr>
      </w:pPr>
      <w:r w:rsidRPr="00D4567C">
        <w:rPr>
          <w:rFonts w:ascii="Times New Roman" w:hAnsi="Times New Roman"/>
          <w:b w:val="0"/>
          <w:bCs w:val="0"/>
          <w:sz w:val="28"/>
          <w:szCs w:val="28"/>
        </w:rPr>
        <w:t xml:space="preserve"> поселения </w:t>
      </w:r>
      <w:r>
        <w:rPr>
          <w:rFonts w:ascii="Times New Roman" w:hAnsi="Times New Roman"/>
          <w:b w:val="0"/>
          <w:bCs w:val="0"/>
          <w:sz w:val="28"/>
          <w:szCs w:val="28"/>
        </w:rPr>
        <w:t>Слободского</w:t>
      </w:r>
      <w:r w:rsidRPr="00D4567C">
        <w:rPr>
          <w:rFonts w:ascii="Times New Roman" w:hAnsi="Times New Roman"/>
          <w:b w:val="0"/>
          <w:bCs w:val="0"/>
          <w:sz w:val="28"/>
          <w:szCs w:val="28"/>
        </w:rPr>
        <w:t xml:space="preserve"> района</w:t>
      </w:r>
    </w:p>
    <w:p w:rsidR="00DD747E" w:rsidRDefault="00DD747E" w:rsidP="00DD747E">
      <w:pPr>
        <w:pStyle w:val="311"/>
        <w:shd w:val="clear" w:color="auto" w:fill="auto"/>
        <w:spacing w:line="240" w:lineRule="auto"/>
        <w:jc w:val="right"/>
        <w:rPr>
          <w:rFonts w:ascii="Times New Roman" w:hAnsi="Times New Roman"/>
          <w:b w:val="0"/>
          <w:bCs w:val="0"/>
          <w:sz w:val="28"/>
          <w:szCs w:val="28"/>
        </w:rPr>
      </w:pPr>
      <w:r>
        <w:rPr>
          <w:rFonts w:ascii="Times New Roman" w:hAnsi="Times New Roman"/>
          <w:b w:val="0"/>
          <w:bCs w:val="0"/>
          <w:sz w:val="28"/>
          <w:szCs w:val="28"/>
        </w:rPr>
        <w:t xml:space="preserve"> Кировской области </w:t>
      </w:r>
      <w:r w:rsidRPr="00D4567C">
        <w:rPr>
          <w:rFonts w:ascii="Times New Roman" w:hAnsi="Times New Roman"/>
          <w:b w:val="0"/>
          <w:bCs w:val="0"/>
          <w:sz w:val="28"/>
          <w:szCs w:val="28"/>
        </w:rPr>
        <w:t>на 202</w:t>
      </w:r>
      <w:r>
        <w:rPr>
          <w:rFonts w:ascii="Times New Roman" w:hAnsi="Times New Roman"/>
          <w:b w:val="0"/>
          <w:bCs w:val="0"/>
          <w:sz w:val="28"/>
          <w:szCs w:val="28"/>
        </w:rPr>
        <w:t>2</w:t>
      </w:r>
      <w:r w:rsidRPr="00D4567C">
        <w:rPr>
          <w:rFonts w:ascii="Times New Roman" w:hAnsi="Times New Roman"/>
          <w:b w:val="0"/>
          <w:bCs w:val="0"/>
          <w:sz w:val="28"/>
          <w:szCs w:val="28"/>
        </w:rPr>
        <w:t>-202</w:t>
      </w:r>
      <w:r>
        <w:rPr>
          <w:rFonts w:ascii="Times New Roman" w:hAnsi="Times New Roman"/>
          <w:b w:val="0"/>
          <w:bCs w:val="0"/>
          <w:sz w:val="28"/>
          <w:szCs w:val="28"/>
        </w:rPr>
        <w:t>6</w:t>
      </w:r>
      <w:r w:rsidRPr="00D4567C">
        <w:rPr>
          <w:rFonts w:ascii="Times New Roman" w:hAnsi="Times New Roman"/>
          <w:b w:val="0"/>
          <w:bCs w:val="0"/>
          <w:sz w:val="28"/>
          <w:szCs w:val="28"/>
        </w:rPr>
        <w:t xml:space="preserve"> год</w:t>
      </w:r>
      <w:r>
        <w:rPr>
          <w:rFonts w:ascii="Times New Roman" w:hAnsi="Times New Roman"/>
          <w:b w:val="0"/>
          <w:bCs w:val="0"/>
          <w:sz w:val="28"/>
          <w:szCs w:val="28"/>
        </w:rPr>
        <w:t>ы»</w:t>
      </w:r>
    </w:p>
    <w:p w:rsidR="00680FBD" w:rsidRDefault="00680FBD" w:rsidP="006C0A67">
      <w:pPr>
        <w:pStyle w:val="af3"/>
        <w:shd w:val="clear" w:color="auto" w:fill="auto"/>
        <w:spacing w:after="0"/>
        <w:ind w:left="8920" w:right="100"/>
        <w:jc w:val="right"/>
        <w:rPr>
          <w:rFonts w:ascii="Times New Roman" w:hAnsi="Times New Roman" w:cs="Times New Roman"/>
        </w:rPr>
      </w:pPr>
    </w:p>
    <w:p w:rsidR="00680FBD" w:rsidRDefault="00680FBD" w:rsidP="006C0A67">
      <w:pPr>
        <w:pStyle w:val="af3"/>
        <w:shd w:val="clear" w:color="auto" w:fill="auto"/>
        <w:spacing w:after="0"/>
        <w:ind w:left="8920" w:right="100"/>
        <w:jc w:val="right"/>
        <w:rPr>
          <w:rFonts w:ascii="Times New Roman" w:hAnsi="Times New Roman" w:cs="Times New Roman"/>
        </w:rPr>
      </w:pPr>
    </w:p>
    <w:p w:rsidR="00680FBD" w:rsidRDefault="00680FBD" w:rsidP="00303399">
      <w:pPr>
        <w:pStyle w:val="311"/>
        <w:shd w:val="clear" w:color="auto" w:fill="auto"/>
        <w:spacing w:line="322" w:lineRule="exact"/>
        <w:jc w:val="center"/>
        <w:rPr>
          <w:sz w:val="28"/>
          <w:szCs w:val="28"/>
        </w:rPr>
      </w:pPr>
    </w:p>
    <w:p w:rsidR="00680FBD" w:rsidRPr="00B37AEF" w:rsidRDefault="00680FBD" w:rsidP="00303399">
      <w:pPr>
        <w:pStyle w:val="311"/>
        <w:shd w:val="clear" w:color="auto" w:fill="auto"/>
        <w:spacing w:line="322" w:lineRule="exact"/>
        <w:jc w:val="center"/>
        <w:rPr>
          <w:rFonts w:ascii="Times New Roman" w:hAnsi="Times New Roman"/>
          <w:sz w:val="28"/>
          <w:szCs w:val="28"/>
        </w:rPr>
      </w:pPr>
      <w:r w:rsidRPr="00B37AEF">
        <w:rPr>
          <w:rFonts w:ascii="Times New Roman" w:hAnsi="Times New Roman"/>
          <w:sz w:val="28"/>
          <w:szCs w:val="28"/>
        </w:rPr>
        <w:t>ПЛАН</w:t>
      </w:r>
    </w:p>
    <w:p w:rsidR="00680FBD" w:rsidRPr="00B37AEF" w:rsidRDefault="00680FBD" w:rsidP="00303399">
      <w:pPr>
        <w:pStyle w:val="311"/>
        <w:shd w:val="clear" w:color="auto" w:fill="auto"/>
        <w:spacing w:after="236" w:line="322" w:lineRule="exact"/>
        <w:jc w:val="center"/>
        <w:rPr>
          <w:rFonts w:ascii="Times New Roman" w:hAnsi="Times New Roman"/>
          <w:b w:val="0"/>
          <w:bCs w:val="0"/>
          <w:sz w:val="28"/>
          <w:szCs w:val="28"/>
        </w:rPr>
      </w:pPr>
      <w:r w:rsidRPr="00B37AEF">
        <w:rPr>
          <w:rFonts w:ascii="Times New Roman" w:hAnsi="Times New Roman"/>
          <w:sz w:val="28"/>
          <w:szCs w:val="28"/>
        </w:rPr>
        <w:t xml:space="preserve">реализации муниципальной программы </w:t>
      </w:r>
      <w:r w:rsidRPr="00B37AEF">
        <w:rPr>
          <w:rStyle w:val="33"/>
          <w:rFonts w:ascii="Times New Roman" w:hAnsi="Times New Roman"/>
          <w:b/>
          <w:bCs/>
          <w:sz w:val="28"/>
          <w:szCs w:val="28"/>
          <w:u w:val="none"/>
        </w:rPr>
        <w:t>«</w:t>
      </w:r>
      <w:r w:rsidRPr="00B37AEF">
        <w:rPr>
          <w:rFonts w:ascii="Times New Roman" w:hAnsi="Times New Roman"/>
          <w:sz w:val="28"/>
          <w:szCs w:val="28"/>
        </w:rPr>
        <w:t xml:space="preserve">Энергосбережение и повышение энергетической эффективности на территории </w:t>
      </w:r>
      <w:r w:rsidRPr="00B37AEF">
        <w:rPr>
          <w:rStyle w:val="33"/>
          <w:rFonts w:ascii="Times New Roman" w:hAnsi="Times New Roman"/>
          <w:b/>
          <w:bCs/>
          <w:sz w:val="28"/>
          <w:szCs w:val="28"/>
          <w:u w:val="none"/>
        </w:rPr>
        <w:t xml:space="preserve">Светозаревского сельского поселения Слободского района Кировской области </w:t>
      </w:r>
      <w:r w:rsidRPr="00B37AEF">
        <w:rPr>
          <w:rFonts w:ascii="Times New Roman" w:hAnsi="Times New Roman"/>
          <w:sz w:val="28"/>
          <w:szCs w:val="28"/>
        </w:rPr>
        <w:t>на 202</w:t>
      </w:r>
      <w:r>
        <w:rPr>
          <w:rFonts w:ascii="Times New Roman" w:hAnsi="Times New Roman"/>
          <w:sz w:val="28"/>
          <w:szCs w:val="28"/>
        </w:rPr>
        <w:t>2</w:t>
      </w:r>
      <w:r w:rsidRPr="00B37AEF">
        <w:rPr>
          <w:rFonts w:ascii="Times New Roman" w:hAnsi="Times New Roman"/>
          <w:sz w:val="28"/>
          <w:szCs w:val="28"/>
        </w:rPr>
        <w:t>-202</w:t>
      </w:r>
      <w:r>
        <w:rPr>
          <w:rFonts w:ascii="Times New Roman" w:hAnsi="Times New Roman"/>
          <w:sz w:val="28"/>
          <w:szCs w:val="28"/>
        </w:rPr>
        <w:t>6</w:t>
      </w:r>
      <w:r w:rsidRPr="00B37AEF">
        <w:rPr>
          <w:rFonts w:ascii="Times New Roman" w:hAnsi="Times New Roman"/>
          <w:sz w:val="28"/>
          <w:szCs w:val="28"/>
        </w:rPr>
        <w:t xml:space="preserve"> годы</w:t>
      </w:r>
      <w:r w:rsidRPr="00B37AEF">
        <w:rPr>
          <w:rStyle w:val="33"/>
          <w:rFonts w:ascii="Times New Roman" w:hAnsi="Times New Roman"/>
          <w:b/>
          <w:bCs/>
          <w:sz w:val="28"/>
          <w:szCs w:val="28"/>
          <w:u w:val="none"/>
        </w:rPr>
        <w:t xml:space="preserve">». </w:t>
      </w:r>
    </w:p>
    <w:tbl>
      <w:tblPr>
        <w:tblW w:w="103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1979"/>
        <w:gridCol w:w="1800"/>
        <w:gridCol w:w="1542"/>
        <w:gridCol w:w="761"/>
        <w:gridCol w:w="696"/>
        <w:gridCol w:w="696"/>
        <w:gridCol w:w="696"/>
        <w:gridCol w:w="696"/>
        <w:gridCol w:w="932"/>
      </w:tblGrid>
      <w:tr w:rsidR="00680FBD" w:rsidRPr="00860D32" w:rsidTr="00BA54C3">
        <w:tc>
          <w:tcPr>
            <w:tcW w:w="541"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 п/п</w:t>
            </w:r>
          </w:p>
        </w:tc>
        <w:tc>
          <w:tcPr>
            <w:tcW w:w="1979"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Наименование</w:t>
            </w:r>
          </w:p>
        </w:tc>
        <w:tc>
          <w:tcPr>
            <w:tcW w:w="1800"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Исполнитель мероприятия</w:t>
            </w:r>
          </w:p>
        </w:tc>
        <w:tc>
          <w:tcPr>
            <w:tcW w:w="1542"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 xml:space="preserve">Источник финансового </w:t>
            </w:r>
            <w:r w:rsidRPr="00504C14">
              <w:rPr>
                <w:rFonts w:ascii="Times New Roman" w:hAnsi="Times New Roman"/>
                <w:b w:val="0"/>
                <w:bCs w:val="0"/>
                <w:noProof/>
                <w:sz w:val="24"/>
                <w:szCs w:val="24"/>
                <w:lang w:val="ru-RU" w:eastAsia="ru-RU"/>
              </w:rPr>
              <w:lastRenderedPageBreak/>
              <w:t>обеспечения</w:t>
            </w:r>
          </w:p>
        </w:tc>
        <w:tc>
          <w:tcPr>
            <w:tcW w:w="4477" w:type="dxa"/>
            <w:gridSpan w:val="6"/>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lastRenderedPageBreak/>
              <w:t xml:space="preserve">Объем средств на реализацию муниципальной программы на отчетный </w:t>
            </w:r>
            <w:r w:rsidRPr="00504C14">
              <w:rPr>
                <w:rFonts w:ascii="Times New Roman" w:hAnsi="Times New Roman"/>
                <w:b w:val="0"/>
                <w:bCs w:val="0"/>
                <w:noProof/>
                <w:sz w:val="24"/>
                <w:szCs w:val="24"/>
                <w:lang w:val="ru-RU" w:eastAsia="ru-RU"/>
              </w:rPr>
              <w:lastRenderedPageBreak/>
              <w:t>год и плановый пери</w:t>
            </w:r>
            <w:r w:rsidRPr="00504C14">
              <w:rPr>
                <w:rFonts w:ascii="Times New Roman" w:hAnsi="Times New Roman"/>
                <w:b w:val="0"/>
                <w:bCs w:val="0"/>
                <w:noProof/>
                <w:sz w:val="24"/>
                <w:szCs w:val="24"/>
                <w:lang w:val="ru-RU" w:eastAsia="ru-RU"/>
              </w:rPr>
              <w:softHyphen/>
              <w:t>од (тыс. рублей)</w:t>
            </w:r>
          </w:p>
        </w:tc>
      </w:tr>
      <w:tr w:rsidR="00680FBD" w:rsidRPr="00860D32">
        <w:tc>
          <w:tcPr>
            <w:tcW w:w="541"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1979"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1800"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1542"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761"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всего</w:t>
            </w: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2022</w:t>
            </w: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2023</w:t>
            </w: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2024</w:t>
            </w: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2025</w:t>
            </w:r>
          </w:p>
        </w:tc>
        <w:tc>
          <w:tcPr>
            <w:tcW w:w="932"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2026</w:t>
            </w:r>
          </w:p>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r>
      <w:tr w:rsidR="00680FBD" w:rsidRPr="00860D32">
        <w:tc>
          <w:tcPr>
            <w:tcW w:w="541"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1979" w:type="dxa"/>
          </w:tcPr>
          <w:p w:rsidR="00680FBD" w:rsidRPr="00286F37" w:rsidRDefault="00680FBD" w:rsidP="001315D7">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Программа «Энергосбережение и повышение энергетической эффективности в электроэнергетике на территории Светозаревского сельского поселения Слободского района Кировской области на 2022-2026 годы»</w:t>
            </w:r>
          </w:p>
        </w:tc>
        <w:tc>
          <w:tcPr>
            <w:tcW w:w="1800"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 xml:space="preserve">Администрация муниципального образования Светозаревского сельского поселения Слободского района Кировской области </w:t>
            </w:r>
          </w:p>
        </w:tc>
        <w:tc>
          <w:tcPr>
            <w:tcW w:w="1542" w:type="dxa"/>
          </w:tcPr>
          <w:p w:rsidR="00680FBD" w:rsidRPr="00286F37" w:rsidRDefault="00680FBD" w:rsidP="00FD7FCB">
            <w:pPr>
              <w:pStyle w:val="311"/>
              <w:shd w:val="clear" w:color="auto" w:fill="auto"/>
              <w:spacing w:line="322" w:lineRule="exact"/>
              <w:jc w:val="center"/>
              <w:rPr>
                <w:rFonts w:ascii="Times New Roman" w:hAnsi="Times New Roman"/>
                <w:b w:val="0"/>
                <w:bCs w:val="0"/>
                <w:noProof/>
                <w:sz w:val="24"/>
                <w:szCs w:val="24"/>
                <w:lang w:val="ru-RU" w:eastAsia="ru-RU"/>
              </w:rPr>
            </w:pPr>
            <w:r w:rsidRPr="00504C14">
              <w:rPr>
                <w:rFonts w:ascii="Times New Roman" w:hAnsi="Times New Roman"/>
                <w:b w:val="0"/>
                <w:bCs w:val="0"/>
                <w:noProof/>
                <w:sz w:val="24"/>
                <w:szCs w:val="24"/>
                <w:lang w:val="ru-RU" w:eastAsia="ru-RU"/>
              </w:rPr>
              <w:t>Бюджет Администрации муниципального образования Светозаревского сельского поселения Слободского района Кировской области</w:t>
            </w:r>
          </w:p>
        </w:tc>
        <w:tc>
          <w:tcPr>
            <w:tcW w:w="761" w:type="dxa"/>
          </w:tcPr>
          <w:p w:rsidR="00680FBD" w:rsidRPr="00286F37" w:rsidRDefault="00680FBD" w:rsidP="00F1209A">
            <w:pPr>
              <w:pStyle w:val="311"/>
              <w:shd w:val="clear" w:color="auto" w:fill="auto"/>
              <w:spacing w:line="322" w:lineRule="exact"/>
              <w:jc w:val="center"/>
              <w:rPr>
                <w:rFonts w:ascii="Times New Roman" w:hAnsi="Times New Roman"/>
                <w:b w:val="0"/>
                <w:bCs w:val="0"/>
                <w:noProof/>
                <w:sz w:val="22"/>
                <w:szCs w:val="22"/>
                <w:lang w:val="ru-RU" w:eastAsia="ru-RU"/>
              </w:rPr>
            </w:pPr>
            <w:r w:rsidRPr="00504C14">
              <w:rPr>
                <w:rFonts w:ascii="Times New Roman" w:hAnsi="Times New Roman"/>
                <w:b w:val="0"/>
                <w:bCs w:val="0"/>
                <w:noProof/>
                <w:sz w:val="22"/>
                <w:szCs w:val="22"/>
                <w:lang w:val="ru-RU" w:eastAsia="ru-RU"/>
              </w:rPr>
              <w:t>48,0</w:t>
            </w:r>
          </w:p>
        </w:tc>
        <w:tc>
          <w:tcPr>
            <w:tcW w:w="696" w:type="dxa"/>
          </w:tcPr>
          <w:p w:rsidR="00680FBD" w:rsidRPr="00286F37" w:rsidRDefault="00680FBD" w:rsidP="00F1209A">
            <w:pPr>
              <w:pStyle w:val="311"/>
              <w:shd w:val="clear" w:color="auto" w:fill="auto"/>
              <w:spacing w:line="322" w:lineRule="exact"/>
              <w:jc w:val="center"/>
              <w:rPr>
                <w:rFonts w:ascii="Times New Roman" w:hAnsi="Times New Roman"/>
                <w:b w:val="0"/>
                <w:bCs w:val="0"/>
                <w:noProof/>
                <w:sz w:val="22"/>
                <w:szCs w:val="22"/>
                <w:lang w:val="ru-RU" w:eastAsia="ru-RU"/>
              </w:rPr>
            </w:pPr>
            <w:r w:rsidRPr="00504C14">
              <w:rPr>
                <w:rFonts w:ascii="Times New Roman" w:hAnsi="Times New Roman"/>
                <w:b w:val="0"/>
                <w:bCs w:val="0"/>
                <w:noProof/>
                <w:sz w:val="22"/>
                <w:szCs w:val="22"/>
                <w:lang w:val="ru-RU" w:eastAsia="ru-RU"/>
              </w:rPr>
              <w:t>48,0</w:t>
            </w:r>
          </w:p>
        </w:tc>
        <w:tc>
          <w:tcPr>
            <w:tcW w:w="696" w:type="dxa"/>
          </w:tcPr>
          <w:p w:rsidR="00680FBD" w:rsidRPr="00286F37" w:rsidRDefault="00680FBD" w:rsidP="00F1209A">
            <w:pPr>
              <w:pStyle w:val="311"/>
              <w:shd w:val="clear" w:color="auto" w:fill="auto"/>
              <w:spacing w:line="322" w:lineRule="exact"/>
              <w:jc w:val="center"/>
              <w:rPr>
                <w:rFonts w:ascii="Times New Roman" w:hAnsi="Times New Roman"/>
                <w:b w:val="0"/>
                <w:bCs w:val="0"/>
                <w:noProof/>
                <w:sz w:val="22"/>
                <w:szCs w:val="22"/>
                <w:lang w:val="ru-RU" w:eastAsia="ru-RU"/>
              </w:rPr>
            </w:pPr>
            <w:r w:rsidRPr="00504C14">
              <w:rPr>
                <w:rFonts w:ascii="Times New Roman" w:hAnsi="Times New Roman"/>
                <w:b w:val="0"/>
                <w:bCs w:val="0"/>
                <w:noProof/>
                <w:sz w:val="22"/>
                <w:szCs w:val="22"/>
                <w:lang w:val="ru-RU" w:eastAsia="ru-RU"/>
              </w:rPr>
              <w:t>0</w:t>
            </w:r>
          </w:p>
        </w:tc>
        <w:tc>
          <w:tcPr>
            <w:tcW w:w="696" w:type="dxa"/>
          </w:tcPr>
          <w:p w:rsidR="00680FBD" w:rsidRPr="00286F37" w:rsidRDefault="00680FBD" w:rsidP="00F1209A">
            <w:pPr>
              <w:pStyle w:val="311"/>
              <w:shd w:val="clear" w:color="auto" w:fill="auto"/>
              <w:spacing w:line="322" w:lineRule="exact"/>
              <w:jc w:val="center"/>
              <w:rPr>
                <w:rFonts w:ascii="Times New Roman" w:hAnsi="Times New Roman"/>
                <w:b w:val="0"/>
                <w:bCs w:val="0"/>
                <w:noProof/>
                <w:sz w:val="22"/>
                <w:szCs w:val="22"/>
                <w:lang w:val="ru-RU" w:eastAsia="ru-RU"/>
              </w:rPr>
            </w:pPr>
            <w:r w:rsidRPr="00504C14">
              <w:rPr>
                <w:rFonts w:ascii="Times New Roman" w:hAnsi="Times New Roman"/>
                <w:b w:val="0"/>
                <w:bCs w:val="0"/>
                <w:noProof/>
                <w:sz w:val="22"/>
                <w:szCs w:val="22"/>
                <w:lang w:val="ru-RU" w:eastAsia="ru-RU"/>
              </w:rPr>
              <w:t>0</w:t>
            </w:r>
          </w:p>
        </w:tc>
        <w:tc>
          <w:tcPr>
            <w:tcW w:w="696" w:type="dxa"/>
          </w:tcPr>
          <w:p w:rsidR="00680FBD" w:rsidRPr="00286F37" w:rsidRDefault="00680FBD" w:rsidP="00F1209A">
            <w:pPr>
              <w:pStyle w:val="311"/>
              <w:shd w:val="clear" w:color="auto" w:fill="auto"/>
              <w:spacing w:line="322" w:lineRule="exact"/>
              <w:jc w:val="center"/>
              <w:rPr>
                <w:rFonts w:ascii="Times New Roman" w:hAnsi="Times New Roman"/>
                <w:b w:val="0"/>
                <w:bCs w:val="0"/>
                <w:noProof/>
                <w:sz w:val="22"/>
                <w:szCs w:val="22"/>
                <w:lang w:val="ru-RU" w:eastAsia="ru-RU"/>
              </w:rPr>
            </w:pPr>
            <w:r w:rsidRPr="00504C14">
              <w:rPr>
                <w:rFonts w:ascii="Times New Roman" w:hAnsi="Times New Roman"/>
                <w:b w:val="0"/>
                <w:bCs w:val="0"/>
                <w:noProof/>
                <w:sz w:val="22"/>
                <w:szCs w:val="22"/>
                <w:lang w:val="ru-RU" w:eastAsia="ru-RU"/>
              </w:rPr>
              <w:t>0</w:t>
            </w:r>
          </w:p>
        </w:tc>
        <w:tc>
          <w:tcPr>
            <w:tcW w:w="932" w:type="dxa"/>
          </w:tcPr>
          <w:p w:rsidR="00680FBD" w:rsidRPr="00286F37" w:rsidRDefault="00680FBD" w:rsidP="00F1209A">
            <w:pPr>
              <w:pStyle w:val="311"/>
              <w:shd w:val="clear" w:color="auto" w:fill="auto"/>
              <w:spacing w:line="322" w:lineRule="exact"/>
              <w:jc w:val="center"/>
              <w:rPr>
                <w:rFonts w:ascii="Times New Roman" w:hAnsi="Times New Roman"/>
                <w:b w:val="0"/>
                <w:bCs w:val="0"/>
                <w:noProof/>
                <w:sz w:val="22"/>
                <w:szCs w:val="22"/>
                <w:lang w:val="ru-RU" w:eastAsia="ru-RU"/>
              </w:rPr>
            </w:pPr>
            <w:r w:rsidRPr="00504C14">
              <w:rPr>
                <w:rFonts w:ascii="Times New Roman" w:hAnsi="Times New Roman"/>
                <w:b w:val="0"/>
                <w:bCs w:val="0"/>
                <w:noProof/>
                <w:sz w:val="22"/>
                <w:szCs w:val="22"/>
                <w:lang w:val="ru-RU" w:eastAsia="ru-RU"/>
              </w:rPr>
              <w:t>0</w:t>
            </w:r>
          </w:p>
          <w:p w:rsidR="00680FBD" w:rsidRPr="00286F37" w:rsidRDefault="00680FBD" w:rsidP="00F1209A">
            <w:pPr>
              <w:pStyle w:val="311"/>
              <w:shd w:val="clear" w:color="auto" w:fill="auto"/>
              <w:spacing w:line="322" w:lineRule="exact"/>
              <w:jc w:val="center"/>
              <w:rPr>
                <w:rFonts w:ascii="Times New Roman" w:hAnsi="Times New Roman"/>
                <w:b w:val="0"/>
                <w:bCs w:val="0"/>
                <w:noProof/>
                <w:sz w:val="22"/>
                <w:szCs w:val="22"/>
                <w:lang w:val="ru-RU" w:eastAsia="ru-RU"/>
              </w:rPr>
            </w:pPr>
          </w:p>
        </w:tc>
      </w:tr>
      <w:tr w:rsidR="00680FBD">
        <w:tc>
          <w:tcPr>
            <w:tcW w:w="541"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1979" w:type="dxa"/>
          </w:tcPr>
          <w:p w:rsidR="00680FBD" w:rsidRPr="00286F37" w:rsidRDefault="00680FBD" w:rsidP="00F375A2">
            <w:pPr>
              <w:pStyle w:val="311"/>
              <w:shd w:val="clear" w:color="auto" w:fill="auto"/>
              <w:spacing w:line="322" w:lineRule="exact"/>
              <w:jc w:val="center"/>
              <w:rPr>
                <w:rFonts w:ascii="Times New Roman" w:hAnsi="Times New Roman"/>
                <w:noProof/>
                <w:sz w:val="24"/>
                <w:szCs w:val="24"/>
                <w:lang w:val="ru-RU" w:eastAsia="ru-RU"/>
              </w:rPr>
            </w:pPr>
            <w:r w:rsidRPr="00504C14">
              <w:rPr>
                <w:rFonts w:ascii="Times New Roman" w:hAnsi="Times New Roman"/>
                <w:noProof/>
                <w:sz w:val="24"/>
                <w:szCs w:val="24"/>
                <w:lang w:val="ru-RU" w:eastAsia="ru-RU"/>
              </w:rPr>
              <w:t>Итого по программе</w:t>
            </w:r>
          </w:p>
        </w:tc>
        <w:tc>
          <w:tcPr>
            <w:tcW w:w="1800" w:type="dxa"/>
          </w:tcPr>
          <w:p w:rsidR="00680FBD" w:rsidRPr="00286F37" w:rsidRDefault="00680FBD" w:rsidP="00F375A2">
            <w:pPr>
              <w:pStyle w:val="311"/>
              <w:shd w:val="clear" w:color="auto" w:fill="auto"/>
              <w:spacing w:line="322" w:lineRule="exact"/>
              <w:jc w:val="center"/>
              <w:rPr>
                <w:rFonts w:ascii="Times New Roman" w:hAnsi="Times New Roman"/>
                <w:noProof/>
                <w:sz w:val="24"/>
                <w:szCs w:val="24"/>
                <w:lang w:val="ru-RU" w:eastAsia="ru-RU"/>
              </w:rPr>
            </w:pPr>
          </w:p>
        </w:tc>
        <w:tc>
          <w:tcPr>
            <w:tcW w:w="1542" w:type="dxa"/>
          </w:tcPr>
          <w:p w:rsidR="00680FBD" w:rsidRPr="00286F37" w:rsidRDefault="00680FBD" w:rsidP="00F375A2">
            <w:pPr>
              <w:pStyle w:val="311"/>
              <w:shd w:val="clear" w:color="auto" w:fill="auto"/>
              <w:spacing w:line="322" w:lineRule="exact"/>
              <w:jc w:val="center"/>
              <w:rPr>
                <w:rFonts w:ascii="Times New Roman" w:hAnsi="Times New Roman"/>
                <w:noProof/>
                <w:sz w:val="24"/>
                <w:szCs w:val="24"/>
                <w:lang w:val="ru-RU" w:eastAsia="ru-RU"/>
              </w:rPr>
            </w:pPr>
          </w:p>
        </w:tc>
        <w:tc>
          <w:tcPr>
            <w:tcW w:w="761" w:type="dxa"/>
          </w:tcPr>
          <w:p w:rsidR="00680FBD" w:rsidRPr="00286F37" w:rsidRDefault="00680FBD" w:rsidP="00F375A2">
            <w:pPr>
              <w:pStyle w:val="311"/>
              <w:shd w:val="clear" w:color="auto" w:fill="auto"/>
              <w:spacing w:line="322" w:lineRule="exact"/>
              <w:jc w:val="center"/>
              <w:rPr>
                <w:rFonts w:ascii="Times New Roman" w:hAnsi="Times New Roman"/>
                <w:noProof/>
                <w:sz w:val="24"/>
                <w:szCs w:val="24"/>
                <w:lang w:val="ru-RU" w:eastAsia="ru-RU"/>
              </w:rPr>
            </w:pPr>
            <w:r w:rsidRPr="00504C14">
              <w:rPr>
                <w:rFonts w:ascii="Times New Roman" w:hAnsi="Times New Roman"/>
                <w:noProof/>
                <w:sz w:val="22"/>
                <w:szCs w:val="22"/>
                <w:lang w:val="ru-RU" w:eastAsia="ru-RU"/>
              </w:rPr>
              <w:t>0</w:t>
            </w: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696"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c>
          <w:tcPr>
            <w:tcW w:w="932" w:type="dxa"/>
          </w:tcPr>
          <w:p w:rsidR="00680FBD" w:rsidRPr="00286F37" w:rsidRDefault="00680FBD" w:rsidP="00F375A2">
            <w:pPr>
              <w:pStyle w:val="311"/>
              <w:shd w:val="clear" w:color="auto" w:fill="auto"/>
              <w:spacing w:line="322" w:lineRule="exact"/>
              <w:jc w:val="center"/>
              <w:rPr>
                <w:rFonts w:ascii="Times New Roman" w:hAnsi="Times New Roman"/>
                <w:b w:val="0"/>
                <w:bCs w:val="0"/>
                <w:noProof/>
                <w:sz w:val="24"/>
                <w:szCs w:val="24"/>
                <w:lang w:val="ru-RU" w:eastAsia="ru-RU"/>
              </w:rPr>
            </w:pPr>
          </w:p>
        </w:tc>
      </w:tr>
    </w:tbl>
    <w:p w:rsidR="00680FBD" w:rsidRDefault="00680FBD" w:rsidP="001315D7">
      <w:pPr>
        <w:pStyle w:val="af3"/>
        <w:shd w:val="clear" w:color="auto" w:fill="auto"/>
        <w:spacing w:after="0"/>
        <w:ind w:right="100"/>
        <w:jc w:val="both"/>
        <w:rPr>
          <w:rFonts w:cs="Times New Roman"/>
          <w:b/>
          <w:bCs/>
          <w:sz w:val="27"/>
          <w:szCs w:val="27"/>
        </w:rPr>
      </w:pPr>
    </w:p>
    <w:p w:rsidR="00680FBD" w:rsidRDefault="00680FBD" w:rsidP="00B37AEF">
      <w:pPr>
        <w:pStyle w:val="af3"/>
        <w:shd w:val="clear" w:color="auto" w:fill="auto"/>
        <w:spacing w:after="0"/>
        <w:ind w:right="100"/>
        <w:jc w:val="both"/>
        <w:rPr>
          <w:rFonts w:ascii="Times New Roman" w:hAnsi="Times New Roman" w:cs="Times New Roman"/>
        </w:rPr>
      </w:pPr>
    </w:p>
    <w:p w:rsidR="00680FBD" w:rsidRDefault="00680FBD" w:rsidP="006C0A67">
      <w:pPr>
        <w:pStyle w:val="af3"/>
        <w:shd w:val="clear" w:color="auto" w:fill="auto"/>
        <w:spacing w:after="0"/>
        <w:ind w:left="8920" w:right="100"/>
        <w:jc w:val="right"/>
        <w:rPr>
          <w:rFonts w:cs="Times New Roman"/>
        </w:rPr>
      </w:pPr>
    </w:p>
    <w:sectPr w:rsidR="00680FBD" w:rsidSect="00461FF8">
      <w:pgSz w:w="11906" w:h="16838"/>
      <w:pgMar w:top="1134" w:right="850" w:bottom="70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F37" w:rsidRDefault="00286F37" w:rsidP="00CE398F">
      <w:pPr>
        <w:spacing w:after="0" w:line="240" w:lineRule="auto"/>
        <w:rPr>
          <w:rFonts w:cs="Times New Roman"/>
        </w:rPr>
      </w:pPr>
      <w:r>
        <w:rPr>
          <w:rFonts w:cs="Times New Roman"/>
        </w:rPr>
        <w:separator/>
      </w:r>
    </w:p>
  </w:endnote>
  <w:endnote w:type="continuationSeparator" w:id="1">
    <w:p w:rsidR="00286F37" w:rsidRDefault="00286F37" w:rsidP="00CE398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nsultant">
    <w:altName w:val="Cambria"/>
    <w:panose1 w:val="00000000000000000000"/>
    <w:charset w:val="00"/>
    <w:family w:val="modern"/>
    <w:notTrueType/>
    <w:pitch w:val="fixed"/>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Segoe UI">
    <w:altName w:val="Courier New"/>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Lucida Grande CY">
    <w:panose1 w:val="00000000000000000000"/>
    <w:charset w:val="59"/>
    <w:family w:val="auto"/>
    <w:notTrueType/>
    <w:pitch w:val="variable"/>
    <w:sig w:usb0="00000001"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 Oldstyle Ttype A">
    <w:altName w:val="Times New Roman"/>
    <w:panose1 w:val="00000000000000000000"/>
    <w:charset w:val="CC"/>
    <w:family w:val="auto"/>
    <w:notTrueType/>
    <w:pitch w:val="default"/>
    <w:sig w:usb0="00000203" w:usb1="00000000" w:usb2="00000000" w:usb3="00000000" w:csb0="00000005"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F37" w:rsidRDefault="00286F37" w:rsidP="00CE398F">
      <w:pPr>
        <w:spacing w:after="0" w:line="240" w:lineRule="auto"/>
        <w:rPr>
          <w:rFonts w:cs="Times New Roman"/>
        </w:rPr>
      </w:pPr>
      <w:r>
        <w:rPr>
          <w:rFonts w:cs="Times New Roman"/>
        </w:rPr>
        <w:separator/>
      </w:r>
    </w:p>
  </w:footnote>
  <w:footnote w:type="continuationSeparator" w:id="1">
    <w:p w:rsidR="00286F37" w:rsidRDefault="00286F37" w:rsidP="00CE398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pStyle w:val="1"/>
      <w:lvlText w:val="%1."/>
      <w:lvlJc w:val="left"/>
      <w:pPr>
        <w:tabs>
          <w:tab w:val="num" w:pos="360"/>
        </w:tabs>
        <w:ind w:left="360" w:hanging="360"/>
      </w:pPr>
    </w:lvl>
  </w:abstractNum>
  <w:abstractNum w:abstractNumId="1">
    <w:nsid w:val="00000005"/>
    <w:multiLevelType w:val="singleLevel"/>
    <w:tmpl w:val="00000005"/>
    <w:name w:val="WW8Num5"/>
    <w:lvl w:ilvl="0">
      <w:start w:val="1"/>
      <w:numFmt w:val="decimal"/>
      <w:pStyle w:val="21"/>
      <w:lvlText w:val="%1."/>
      <w:lvlJc w:val="left"/>
      <w:pPr>
        <w:tabs>
          <w:tab w:val="num" w:pos="360"/>
        </w:tabs>
        <w:ind w:left="360" w:hanging="360"/>
      </w:pPr>
      <w:rPr>
        <w:rFonts w:ascii="Times New Roman" w:hAnsi="Times New Roman" w:cs="Times New Roman"/>
        <w:b/>
        <w:bCs/>
        <w:sz w:val="28"/>
        <w:szCs w:val="28"/>
      </w:rPr>
    </w:lvl>
  </w:abstractNum>
  <w:abstractNum w:abstractNumId="2">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3"/>
    <w:multiLevelType w:val="singleLevel"/>
    <w:tmpl w:val="00000013"/>
    <w:name w:val="WW8Num19"/>
    <w:lvl w:ilvl="0">
      <w:start w:val="1"/>
      <w:numFmt w:val="decimal"/>
      <w:pStyle w:val="-3"/>
      <w:lvlText w:val="%1."/>
      <w:lvlJc w:val="left"/>
      <w:pPr>
        <w:tabs>
          <w:tab w:val="num" w:pos="720"/>
        </w:tabs>
        <w:ind w:left="720" w:hanging="360"/>
      </w:pPr>
    </w:lvl>
  </w:abstractNum>
  <w:abstractNum w:abstractNumId="4">
    <w:nsid w:val="004212AB"/>
    <w:multiLevelType w:val="hybridMultilevel"/>
    <w:tmpl w:val="E0FA620A"/>
    <w:lvl w:ilvl="0" w:tplc="0419000F">
      <w:start w:val="1"/>
      <w:numFmt w:val="decimal"/>
      <w:lvlText w:val="%1."/>
      <w:lvlJc w:val="left"/>
      <w:pPr>
        <w:ind w:left="380" w:hanging="360"/>
      </w:pPr>
    </w:lvl>
    <w:lvl w:ilvl="1" w:tplc="04190019">
      <w:start w:val="1"/>
      <w:numFmt w:val="lowerLetter"/>
      <w:lvlText w:val="%2."/>
      <w:lvlJc w:val="left"/>
      <w:pPr>
        <w:ind w:left="1100" w:hanging="360"/>
      </w:pPr>
    </w:lvl>
    <w:lvl w:ilvl="2" w:tplc="0419001B">
      <w:start w:val="1"/>
      <w:numFmt w:val="lowerRoman"/>
      <w:lvlText w:val="%3."/>
      <w:lvlJc w:val="right"/>
      <w:pPr>
        <w:ind w:left="1820" w:hanging="180"/>
      </w:pPr>
    </w:lvl>
    <w:lvl w:ilvl="3" w:tplc="0419000F">
      <w:start w:val="1"/>
      <w:numFmt w:val="decimal"/>
      <w:lvlText w:val="%4."/>
      <w:lvlJc w:val="left"/>
      <w:pPr>
        <w:ind w:left="2540" w:hanging="360"/>
      </w:pPr>
    </w:lvl>
    <w:lvl w:ilvl="4" w:tplc="04190019">
      <w:start w:val="1"/>
      <w:numFmt w:val="lowerLetter"/>
      <w:lvlText w:val="%5."/>
      <w:lvlJc w:val="left"/>
      <w:pPr>
        <w:ind w:left="3260" w:hanging="360"/>
      </w:pPr>
    </w:lvl>
    <w:lvl w:ilvl="5" w:tplc="0419001B">
      <w:start w:val="1"/>
      <w:numFmt w:val="lowerRoman"/>
      <w:lvlText w:val="%6."/>
      <w:lvlJc w:val="right"/>
      <w:pPr>
        <w:ind w:left="3980" w:hanging="180"/>
      </w:pPr>
    </w:lvl>
    <w:lvl w:ilvl="6" w:tplc="0419000F">
      <w:start w:val="1"/>
      <w:numFmt w:val="decimal"/>
      <w:lvlText w:val="%7."/>
      <w:lvlJc w:val="left"/>
      <w:pPr>
        <w:ind w:left="4700" w:hanging="360"/>
      </w:pPr>
    </w:lvl>
    <w:lvl w:ilvl="7" w:tplc="04190019">
      <w:start w:val="1"/>
      <w:numFmt w:val="lowerLetter"/>
      <w:lvlText w:val="%8."/>
      <w:lvlJc w:val="left"/>
      <w:pPr>
        <w:ind w:left="5420" w:hanging="360"/>
      </w:pPr>
    </w:lvl>
    <w:lvl w:ilvl="8" w:tplc="0419001B">
      <w:start w:val="1"/>
      <w:numFmt w:val="lowerRoman"/>
      <w:lvlText w:val="%9."/>
      <w:lvlJc w:val="right"/>
      <w:pPr>
        <w:ind w:left="6140" w:hanging="180"/>
      </w:pPr>
    </w:lvl>
  </w:abstractNum>
  <w:abstractNum w:abstractNumId="5">
    <w:nsid w:val="173D3444"/>
    <w:multiLevelType w:val="singleLevel"/>
    <w:tmpl w:val="24E6D884"/>
    <w:lvl w:ilvl="0">
      <w:start w:val="1"/>
      <w:numFmt w:val="decimal"/>
      <w:pStyle w:val="10"/>
      <w:lvlText w:val="%1."/>
      <w:lvlJc w:val="left"/>
      <w:pPr>
        <w:tabs>
          <w:tab w:val="num" w:pos="1080"/>
        </w:tabs>
        <w:ind w:firstLine="720"/>
      </w:pPr>
    </w:lvl>
  </w:abstractNum>
  <w:abstractNum w:abstractNumId="6">
    <w:nsid w:val="1D533DC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992"/>
        </w:tabs>
        <w:ind w:left="99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E7E04D5"/>
    <w:multiLevelType w:val="singleLevel"/>
    <w:tmpl w:val="D34A6FD8"/>
    <w:lvl w:ilvl="0">
      <w:start w:val="1"/>
      <w:numFmt w:val="decimal"/>
      <w:pStyle w:val="3"/>
      <w:lvlText w:val="%1."/>
      <w:lvlJc w:val="left"/>
      <w:pPr>
        <w:tabs>
          <w:tab w:val="num" w:pos="360"/>
        </w:tabs>
        <w:ind w:left="360" w:hanging="360"/>
      </w:pPr>
    </w:lvl>
  </w:abstractNum>
  <w:abstractNum w:abstractNumId="9">
    <w:nsid w:val="1F885F9B"/>
    <w:multiLevelType w:val="multilevel"/>
    <w:tmpl w:val="54C683AA"/>
    <w:lvl w:ilvl="0">
      <w:start w:val="1"/>
      <w:numFmt w:val="decimal"/>
      <w:pStyle w:val="11"/>
      <w:lvlText w:val="%1"/>
      <w:lvlJc w:val="left"/>
      <w:pPr>
        <w:tabs>
          <w:tab w:val="num" w:pos="432"/>
        </w:tabs>
        <w:ind w:left="43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142678"/>
    <w:multiLevelType w:val="hybridMultilevel"/>
    <w:tmpl w:val="C0C0103A"/>
    <w:lvl w:ilvl="0" w:tplc="0419000F">
      <w:start w:val="1"/>
      <w:numFmt w:val="bullet"/>
      <w:pStyle w:val="a1"/>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1">
    <w:nsid w:val="2BC73387"/>
    <w:multiLevelType w:val="multilevel"/>
    <w:tmpl w:val="94EEF048"/>
    <w:styleLink w:val="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0395034"/>
    <w:multiLevelType w:val="multilevel"/>
    <w:tmpl w:val="86E8D35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pStyle w:val="2"/>
      <w:lvlText w:val="%1.%2."/>
      <w:lvlJc w:val="left"/>
      <w:pPr>
        <w:tabs>
          <w:tab w:val="num" w:pos="1002"/>
        </w:tabs>
        <w:ind w:left="1002"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2"/>
        <w:szCs w:val="22"/>
      </w:rPr>
    </w:lvl>
    <w:lvl w:ilvl="4">
      <w:start w:val="1"/>
      <w:numFmt w:val="russianLower"/>
      <w:lvlText w:val="%5)"/>
      <w:lvlJc w:val="left"/>
      <w:pPr>
        <w:tabs>
          <w:tab w:val="num" w:pos="1800"/>
        </w:tabs>
        <w:ind w:left="1800" w:hanging="360"/>
      </w:pPr>
      <w:rPr>
        <w:rFonts w:ascii="Times New Roman" w:hAnsi="Times New Roman" w:cs="Times New Roman" w:hint="default"/>
        <w:b w:val="0"/>
        <w:bCs w:val="0"/>
        <w:i w:val="0"/>
        <w:iCs w:val="0"/>
        <w:sz w:val="22"/>
        <w:szCs w:val="22"/>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924A61"/>
    <w:multiLevelType w:val="multilevel"/>
    <w:tmpl w:val="CD92E6F0"/>
    <w:lvl w:ilvl="0">
      <w:start w:val="1"/>
      <w:numFmt w:val="decimal"/>
      <w:pStyle w:val="a3"/>
      <w:lvlText w:val="%1"/>
      <w:lvlJc w:val="left"/>
      <w:pPr>
        <w:tabs>
          <w:tab w:val="num" w:pos="360"/>
        </w:tabs>
      </w:pPr>
    </w:lvl>
    <w:lvl w:ilvl="1">
      <w:start w:val="1"/>
      <w:numFmt w:val="decimal"/>
      <w:lvlText w:val="%1.%2"/>
      <w:lvlJc w:val="left"/>
      <w:pPr>
        <w:tabs>
          <w:tab w:val="num" w:pos="984"/>
        </w:tabs>
        <w:ind w:firstLine="624"/>
      </w:pPr>
    </w:lvl>
    <w:lvl w:ilvl="2">
      <w:start w:val="1"/>
      <w:numFmt w:val="decimal"/>
      <w:lvlText w:val="%1.%2.%3"/>
      <w:lvlJc w:val="left"/>
      <w:pPr>
        <w:tabs>
          <w:tab w:val="num" w:pos="3175"/>
        </w:tabs>
        <w:ind w:left="3175" w:hanging="158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02A795F"/>
    <w:multiLevelType w:val="hybridMultilevel"/>
    <w:tmpl w:val="7DF8149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AC675F7"/>
    <w:multiLevelType w:val="hybridMultilevel"/>
    <w:tmpl w:val="00A891C6"/>
    <w:lvl w:ilvl="0" w:tplc="C8DAE184">
      <w:start w:val="2023"/>
      <w:numFmt w:val="decimal"/>
      <w:lvlText w:val="%1"/>
      <w:lvlJc w:val="left"/>
      <w:pPr>
        <w:tabs>
          <w:tab w:val="num" w:pos="660"/>
        </w:tabs>
        <w:ind w:left="660" w:hanging="54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7">
    <w:nsid w:val="6CF70BC1"/>
    <w:multiLevelType w:val="multilevel"/>
    <w:tmpl w:val="EB605EC0"/>
    <w:lvl w:ilvl="0">
      <w:start w:val="1"/>
      <w:numFmt w:val="decimal"/>
      <w:pStyle w:val="13"/>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D02290A"/>
    <w:multiLevelType w:val="hybridMultilevel"/>
    <w:tmpl w:val="8FDC5414"/>
    <w:lvl w:ilvl="0" w:tplc="795885FA">
      <w:numFmt w:val="bullet"/>
      <w:pStyle w:val="a4"/>
      <w:lvlText w:val="-"/>
      <w:lvlJc w:val="left"/>
      <w:pPr>
        <w:tabs>
          <w:tab w:val="num" w:pos="1080"/>
        </w:tabs>
        <w:ind w:left="1077" w:hanging="357"/>
      </w:pPr>
      <w:rPr>
        <w:rFonts w:ascii="Times New Roman" w:eastAsia="Times New Roman" w:hAnsi="Times New Roman" w:hint="default"/>
      </w:rPr>
    </w:lvl>
    <w:lvl w:ilvl="1" w:tplc="4558A1A0">
      <w:start w:val="1"/>
      <w:numFmt w:val="bullet"/>
      <w:lvlText w:val="o"/>
      <w:lvlJc w:val="left"/>
      <w:pPr>
        <w:tabs>
          <w:tab w:val="num" w:pos="1440"/>
        </w:tabs>
        <w:ind w:left="1440" w:hanging="360"/>
      </w:pPr>
      <w:rPr>
        <w:rFonts w:ascii="Courier New" w:hAnsi="Courier New" w:cs="Courier New" w:hint="default"/>
      </w:rPr>
    </w:lvl>
    <w:lvl w:ilvl="2" w:tplc="F8801020">
      <w:start w:val="1"/>
      <w:numFmt w:val="decimal"/>
      <w:lvlText w:val="%3."/>
      <w:lvlJc w:val="left"/>
      <w:pPr>
        <w:tabs>
          <w:tab w:val="num" w:pos="2160"/>
        </w:tabs>
        <w:ind w:left="2160" w:hanging="360"/>
      </w:pPr>
    </w:lvl>
    <w:lvl w:ilvl="3" w:tplc="F4945CFC">
      <w:start w:val="1"/>
      <w:numFmt w:val="decimal"/>
      <w:lvlText w:val="%4."/>
      <w:lvlJc w:val="left"/>
      <w:pPr>
        <w:tabs>
          <w:tab w:val="num" w:pos="2880"/>
        </w:tabs>
        <w:ind w:left="2880" w:hanging="360"/>
      </w:pPr>
    </w:lvl>
    <w:lvl w:ilvl="4" w:tplc="A1B63F9E">
      <w:start w:val="1"/>
      <w:numFmt w:val="decimal"/>
      <w:lvlText w:val="%5."/>
      <w:lvlJc w:val="left"/>
      <w:pPr>
        <w:tabs>
          <w:tab w:val="num" w:pos="3600"/>
        </w:tabs>
        <w:ind w:left="3600" w:hanging="360"/>
      </w:pPr>
    </w:lvl>
    <w:lvl w:ilvl="5" w:tplc="1922AB30">
      <w:start w:val="1"/>
      <w:numFmt w:val="decimal"/>
      <w:lvlText w:val="%6."/>
      <w:lvlJc w:val="left"/>
      <w:pPr>
        <w:tabs>
          <w:tab w:val="num" w:pos="4320"/>
        </w:tabs>
        <w:ind w:left="4320" w:hanging="360"/>
      </w:pPr>
    </w:lvl>
    <w:lvl w:ilvl="6" w:tplc="F1AE2228">
      <w:start w:val="1"/>
      <w:numFmt w:val="decimal"/>
      <w:lvlText w:val="%7."/>
      <w:lvlJc w:val="left"/>
      <w:pPr>
        <w:tabs>
          <w:tab w:val="num" w:pos="5040"/>
        </w:tabs>
        <w:ind w:left="5040" w:hanging="360"/>
      </w:pPr>
    </w:lvl>
    <w:lvl w:ilvl="7" w:tplc="BD306ECA">
      <w:start w:val="1"/>
      <w:numFmt w:val="decimal"/>
      <w:lvlText w:val="%8."/>
      <w:lvlJc w:val="left"/>
      <w:pPr>
        <w:tabs>
          <w:tab w:val="num" w:pos="5760"/>
        </w:tabs>
        <w:ind w:left="5760" w:hanging="360"/>
      </w:pPr>
    </w:lvl>
    <w:lvl w:ilvl="8" w:tplc="ADD2D208">
      <w:start w:val="1"/>
      <w:numFmt w:val="decimal"/>
      <w:lvlText w:val="%9."/>
      <w:lvlJc w:val="left"/>
      <w:pPr>
        <w:tabs>
          <w:tab w:val="num" w:pos="6480"/>
        </w:tabs>
        <w:ind w:left="6480" w:hanging="36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15"/>
  </w:num>
  <w:num w:numId="4">
    <w:abstractNumId w:val="13"/>
  </w:num>
  <w:num w:numId="5">
    <w:abstractNumId w:val="19"/>
  </w:num>
  <w:num w:numId="6">
    <w:abstractNumId w:val="8"/>
  </w:num>
  <w:num w:numId="7">
    <w:abstractNumId w:val="7"/>
  </w:num>
  <w:num w:numId="8">
    <w:abstractNumId w:val="17"/>
  </w:num>
  <w:num w:numId="9">
    <w:abstractNumId w:val="12"/>
  </w:num>
  <w:num w:numId="10">
    <w:abstractNumId w:val="10"/>
  </w:num>
  <w:num w:numId="11">
    <w:abstractNumId w:val="9"/>
  </w:num>
  <w:num w:numId="12">
    <w:abstractNumId w:val="0"/>
  </w:num>
  <w:num w:numId="13">
    <w:abstractNumId w:val="1"/>
  </w:num>
  <w:num w:numId="14">
    <w:abstractNumId w:val="3"/>
  </w:num>
  <w:num w:numId="1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6"/>
  </w:num>
  <w:num w:numId="19">
    <w:abstractNumId w:val="11"/>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FB9"/>
    <w:rsid w:val="00023D78"/>
    <w:rsid w:val="0004225D"/>
    <w:rsid w:val="00042A72"/>
    <w:rsid w:val="00044C35"/>
    <w:rsid w:val="000467D4"/>
    <w:rsid w:val="000471A7"/>
    <w:rsid w:val="000625DF"/>
    <w:rsid w:val="0006635F"/>
    <w:rsid w:val="000668A9"/>
    <w:rsid w:val="000778D5"/>
    <w:rsid w:val="00086602"/>
    <w:rsid w:val="000D4669"/>
    <w:rsid w:val="000E251E"/>
    <w:rsid w:val="000E6C3B"/>
    <w:rsid w:val="00107EAF"/>
    <w:rsid w:val="001315D7"/>
    <w:rsid w:val="001A2A8C"/>
    <w:rsid w:val="001E38C9"/>
    <w:rsid w:val="001E6025"/>
    <w:rsid w:val="00207D80"/>
    <w:rsid w:val="00213A8A"/>
    <w:rsid w:val="00215478"/>
    <w:rsid w:val="0024360B"/>
    <w:rsid w:val="00256292"/>
    <w:rsid w:val="00256DE3"/>
    <w:rsid w:val="00285221"/>
    <w:rsid w:val="00286F37"/>
    <w:rsid w:val="00303399"/>
    <w:rsid w:val="003247D1"/>
    <w:rsid w:val="00352F5F"/>
    <w:rsid w:val="00391578"/>
    <w:rsid w:val="004267DA"/>
    <w:rsid w:val="004505DA"/>
    <w:rsid w:val="00450870"/>
    <w:rsid w:val="00460B05"/>
    <w:rsid w:val="00461FF8"/>
    <w:rsid w:val="00464C7E"/>
    <w:rsid w:val="004B2672"/>
    <w:rsid w:val="004C05F9"/>
    <w:rsid w:val="004C5451"/>
    <w:rsid w:val="004D497B"/>
    <w:rsid w:val="004E7818"/>
    <w:rsid w:val="00504B01"/>
    <w:rsid w:val="00504C14"/>
    <w:rsid w:val="00530CFB"/>
    <w:rsid w:val="005321AD"/>
    <w:rsid w:val="00546399"/>
    <w:rsid w:val="00547AEF"/>
    <w:rsid w:val="0055690D"/>
    <w:rsid w:val="005577E4"/>
    <w:rsid w:val="00590EC3"/>
    <w:rsid w:val="005957CC"/>
    <w:rsid w:val="005B2866"/>
    <w:rsid w:val="005B3624"/>
    <w:rsid w:val="005C4F28"/>
    <w:rsid w:val="00613AF2"/>
    <w:rsid w:val="00613EE4"/>
    <w:rsid w:val="00620FB9"/>
    <w:rsid w:val="0063247B"/>
    <w:rsid w:val="00660E4B"/>
    <w:rsid w:val="00665284"/>
    <w:rsid w:val="00680FBD"/>
    <w:rsid w:val="00692A57"/>
    <w:rsid w:val="00693DC3"/>
    <w:rsid w:val="006944D8"/>
    <w:rsid w:val="006944F0"/>
    <w:rsid w:val="006B3DDE"/>
    <w:rsid w:val="006B64B9"/>
    <w:rsid w:val="006C0A67"/>
    <w:rsid w:val="006F06D5"/>
    <w:rsid w:val="007401CD"/>
    <w:rsid w:val="00750BCE"/>
    <w:rsid w:val="00757860"/>
    <w:rsid w:val="00770898"/>
    <w:rsid w:val="007766D0"/>
    <w:rsid w:val="00776930"/>
    <w:rsid w:val="00777F04"/>
    <w:rsid w:val="00785167"/>
    <w:rsid w:val="007960AE"/>
    <w:rsid w:val="007C0CD4"/>
    <w:rsid w:val="007D2C95"/>
    <w:rsid w:val="007D5CC1"/>
    <w:rsid w:val="007F7B1D"/>
    <w:rsid w:val="00800DA2"/>
    <w:rsid w:val="008213CA"/>
    <w:rsid w:val="00824AE5"/>
    <w:rsid w:val="00860D32"/>
    <w:rsid w:val="00863312"/>
    <w:rsid w:val="00864284"/>
    <w:rsid w:val="008649F0"/>
    <w:rsid w:val="00872759"/>
    <w:rsid w:val="0088015B"/>
    <w:rsid w:val="00885D75"/>
    <w:rsid w:val="00886F8E"/>
    <w:rsid w:val="008A4987"/>
    <w:rsid w:val="008A5324"/>
    <w:rsid w:val="008B0548"/>
    <w:rsid w:val="008B558E"/>
    <w:rsid w:val="008F4725"/>
    <w:rsid w:val="009067C2"/>
    <w:rsid w:val="00920CA0"/>
    <w:rsid w:val="009306EF"/>
    <w:rsid w:val="0093268E"/>
    <w:rsid w:val="00937505"/>
    <w:rsid w:val="00956F8D"/>
    <w:rsid w:val="0099624A"/>
    <w:rsid w:val="009A7422"/>
    <w:rsid w:val="009C6FAE"/>
    <w:rsid w:val="009D6C35"/>
    <w:rsid w:val="009E65AE"/>
    <w:rsid w:val="00A0458C"/>
    <w:rsid w:val="00A14D3A"/>
    <w:rsid w:val="00A37BBB"/>
    <w:rsid w:val="00A51380"/>
    <w:rsid w:val="00A547F1"/>
    <w:rsid w:val="00A74E71"/>
    <w:rsid w:val="00A90EE1"/>
    <w:rsid w:val="00A93B91"/>
    <w:rsid w:val="00AB3A7D"/>
    <w:rsid w:val="00AB663F"/>
    <w:rsid w:val="00AB7959"/>
    <w:rsid w:val="00AC394D"/>
    <w:rsid w:val="00AD017C"/>
    <w:rsid w:val="00AD0344"/>
    <w:rsid w:val="00AD072C"/>
    <w:rsid w:val="00AE288B"/>
    <w:rsid w:val="00AE3AC3"/>
    <w:rsid w:val="00AF2F37"/>
    <w:rsid w:val="00B07501"/>
    <w:rsid w:val="00B33924"/>
    <w:rsid w:val="00B37AEF"/>
    <w:rsid w:val="00B505C2"/>
    <w:rsid w:val="00B65976"/>
    <w:rsid w:val="00BA54C3"/>
    <w:rsid w:val="00BB48D5"/>
    <w:rsid w:val="00BB7675"/>
    <w:rsid w:val="00BD4E63"/>
    <w:rsid w:val="00C02E76"/>
    <w:rsid w:val="00C10B76"/>
    <w:rsid w:val="00C10C12"/>
    <w:rsid w:val="00C17ACA"/>
    <w:rsid w:val="00C26BBE"/>
    <w:rsid w:val="00C50DA0"/>
    <w:rsid w:val="00C7291B"/>
    <w:rsid w:val="00C72E57"/>
    <w:rsid w:val="00CB3B43"/>
    <w:rsid w:val="00CB6F6F"/>
    <w:rsid w:val="00CD2AAB"/>
    <w:rsid w:val="00CD5DB7"/>
    <w:rsid w:val="00CE38F9"/>
    <w:rsid w:val="00CE398F"/>
    <w:rsid w:val="00CE5F64"/>
    <w:rsid w:val="00D32468"/>
    <w:rsid w:val="00D37805"/>
    <w:rsid w:val="00D3788F"/>
    <w:rsid w:val="00D4567C"/>
    <w:rsid w:val="00D50FA8"/>
    <w:rsid w:val="00D51AFC"/>
    <w:rsid w:val="00D73892"/>
    <w:rsid w:val="00D86404"/>
    <w:rsid w:val="00DA077F"/>
    <w:rsid w:val="00DB14E8"/>
    <w:rsid w:val="00DB2BA4"/>
    <w:rsid w:val="00DC57D1"/>
    <w:rsid w:val="00DD747E"/>
    <w:rsid w:val="00DE37DB"/>
    <w:rsid w:val="00E2276D"/>
    <w:rsid w:val="00E331EA"/>
    <w:rsid w:val="00E36369"/>
    <w:rsid w:val="00E5201F"/>
    <w:rsid w:val="00E71EFD"/>
    <w:rsid w:val="00E73351"/>
    <w:rsid w:val="00E86836"/>
    <w:rsid w:val="00EB6E3B"/>
    <w:rsid w:val="00EC343A"/>
    <w:rsid w:val="00ED6C68"/>
    <w:rsid w:val="00EE0C56"/>
    <w:rsid w:val="00EF6AA9"/>
    <w:rsid w:val="00F0729A"/>
    <w:rsid w:val="00F073E0"/>
    <w:rsid w:val="00F10F62"/>
    <w:rsid w:val="00F114F2"/>
    <w:rsid w:val="00F11A66"/>
    <w:rsid w:val="00F1209A"/>
    <w:rsid w:val="00F1441B"/>
    <w:rsid w:val="00F21C19"/>
    <w:rsid w:val="00F27201"/>
    <w:rsid w:val="00F279CA"/>
    <w:rsid w:val="00F375A2"/>
    <w:rsid w:val="00F475D9"/>
    <w:rsid w:val="00F74085"/>
    <w:rsid w:val="00FA4390"/>
    <w:rsid w:val="00FA7EB2"/>
    <w:rsid w:val="00FC2F68"/>
    <w:rsid w:val="00FD7F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6">
    <w:name w:val="Normal"/>
    <w:qFormat/>
    <w:rsid w:val="00620FB9"/>
    <w:pPr>
      <w:spacing w:after="200" w:line="276" w:lineRule="auto"/>
    </w:pPr>
    <w:rPr>
      <w:rFonts w:eastAsia="Times New Roman" w:cs="Calibri"/>
      <w:sz w:val="22"/>
      <w:szCs w:val="22"/>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Ариал11,Заголовок 1 абб"/>
    <w:basedOn w:val="a6"/>
    <w:next w:val="a6"/>
    <w:link w:val="120"/>
    <w:uiPriority w:val="99"/>
    <w:qFormat/>
    <w:rsid w:val="007F7B1D"/>
    <w:pPr>
      <w:keepNext/>
      <w:tabs>
        <w:tab w:val="num" w:pos="432"/>
      </w:tabs>
      <w:spacing w:before="240" w:after="60" w:line="240" w:lineRule="auto"/>
      <w:ind w:left="432" w:hanging="432"/>
      <w:jc w:val="center"/>
      <w:outlineLvl w:val="0"/>
    </w:pPr>
    <w:rPr>
      <w:rFonts w:ascii="Times New Roman" w:hAnsi="Times New Roman" w:cs="Times New Roman"/>
      <w:b/>
      <w:bCs/>
      <w:kern w:val="28"/>
      <w:sz w:val="36"/>
      <w:szCs w:val="36"/>
      <w:lang w:eastAsia="ru-RU"/>
    </w:rPr>
  </w:style>
  <w:style w:type="paragraph" w:styleId="22">
    <w:name w:val="heading 2"/>
    <w:aliases w:val="H2,contract,h2,2,Numbered text 3,H21,H22,H23,H24,H211,H25,H212,H221,H231,H241,H2111,H26,H213,H222,H232,H242,H2112,H27,H214,H28,H29,H210,H215,H216,H217,H218,H219,H220,H2110,H223,H2113,H224,H225,H226,H227,H228,h21,5,Заголовок пункта (1.1)"/>
    <w:basedOn w:val="a6"/>
    <w:next w:val="a6"/>
    <w:link w:val="23"/>
    <w:uiPriority w:val="99"/>
    <w:qFormat/>
    <w:rsid w:val="00620FB9"/>
    <w:pPr>
      <w:keepNext/>
      <w:keepLines/>
      <w:spacing w:before="200" w:after="0"/>
      <w:outlineLvl w:val="1"/>
    </w:pPr>
    <w:rPr>
      <w:rFonts w:ascii="Cambria" w:eastAsia="Calibri" w:hAnsi="Cambria" w:cs="Cambria"/>
      <w:b/>
      <w:bCs/>
      <w:color w:val="4F81BD"/>
      <w:sz w:val="26"/>
      <w:szCs w:val="26"/>
    </w:rPr>
  </w:style>
  <w:style w:type="paragraph" w:styleId="31">
    <w:name w:val="heading 3"/>
    <w:aliases w:val="H3,Заголовок подпукта (1.1.1)"/>
    <w:basedOn w:val="a6"/>
    <w:next w:val="a6"/>
    <w:link w:val="310"/>
    <w:uiPriority w:val="99"/>
    <w:qFormat/>
    <w:rsid w:val="007F7B1D"/>
    <w:pPr>
      <w:keepNext/>
      <w:tabs>
        <w:tab w:val="num" w:pos="312"/>
      </w:tabs>
      <w:spacing w:before="240" w:after="60" w:line="240" w:lineRule="auto"/>
      <w:ind w:left="142"/>
      <w:jc w:val="both"/>
      <w:outlineLvl w:val="2"/>
    </w:pPr>
    <w:rPr>
      <w:rFonts w:ascii="Arial" w:hAnsi="Arial" w:cs="Arial"/>
      <w:b/>
      <w:bCs/>
      <w:sz w:val="24"/>
      <w:szCs w:val="24"/>
      <w:lang w:eastAsia="ru-RU"/>
    </w:rPr>
  </w:style>
  <w:style w:type="paragraph" w:styleId="4">
    <w:name w:val="heading 4"/>
    <w:aliases w:val="H4,H41,Заголовок 4 (Приложение)"/>
    <w:basedOn w:val="a6"/>
    <w:next w:val="a6"/>
    <w:link w:val="42"/>
    <w:uiPriority w:val="99"/>
    <w:qFormat/>
    <w:rsid w:val="007F7B1D"/>
    <w:pPr>
      <w:keepNext/>
      <w:tabs>
        <w:tab w:val="num" w:pos="1148"/>
      </w:tabs>
      <w:spacing w:before="240" w:after="60" w:line="240" w:lineRule="auto"/>
      <w:ind w:left="1148" w:hanging="864"/>
      <w:jc w:val="both"/>
      <w:outlineLvl w:val="3"/>
    </w:pPr>
    <w:rPr>
      <w:rFonts w:ascii="Arial" w:eastAsia="Calibri" w:hAnsi="Arial" w:cs="Times New Roman"/>
      <w:sz w:val="24"/>
      <w:szCs w:val="24"/>
      <w:lang w:eastAsia="ru-RU"/>
    </w:rPr>
  </w:style>
  <w:style w:type="paragraph" w:styleId="5">
    <w:name w:val="heading 5"/>
    <w:basedOn w:val="a6"/>
    <w:next w:val="a6"/>
    <w:link w:val="51"/>
    <w:uiPriority w:val="99"/>
    <w:qFormat/>
    <w:rsid w:val="007F7B1D"/>
    <w:pPr>
      <w:spacing w:before="240" w:after="60" w:line="240" w:lineRule="auto"/>
      <w:jc w:val="both"/>
      <w:outlineLvl w:val="4"/>
    </w:pPr>
    <w:rPr>
      <w:b/>
      <w:bCs/>
      <w:i/>
      <w:iCs/>
      <w:sz w:val="26"/>
      <w:szCs w:val="26"/>
      <w:lang w:eastAsia="ru-RU"/>
    </w:rPr>
  </w:style>
  <w:style w:type="paragraph" w:styleId="6">
    <w:name w:val="heading 6"/>
    <w:basedOn w:val="a6"/>
    <w:next w:val="a6"/>
    <w:link w:val="61"/>
    <w:uiPriority w:val="99"/>
    <w:qFormat/>
    <w:rsid w:val="007F7B1D"/>
    <w:pPr>
      <w:tabs>
        <w:tab w:val="num" w:pos="1152"/>
      </w:tabs>
      <w:spacing w:before="240" w:after="60" w:line="240" w:lineRule="auto"/>
      <w:ind w:left="1152" w:hanging="1152"/>
      <w:jc w:val="both"/>
      <w:outlineLvl w:val="5"/>
    </w:pPr>
    <w:rPr>
      <w:rFonts w:ascii="Times New Roman" w:hAnsi="Times New Roman" w:cs="Times New Roman"/>
      <w:i/>
      <w:iCs/>
      <w:sz w:val="20"/>
      <w:szCs w:val="20"/>
      <w:lang w:eastAsia="ru-RU"/>
    </w:rPr>
  </w:style>
  <w:style w:type="paragraph" w:styleId="7">
    <w:name w:val="heading 7"/>
    <w:basedOn w:val="a6"/>
    <w:next w:val="a6"/>
    <w:link w:val="71"/>
    <w:uiPriority w:val="99"/>
    <w:qFormat/>
    <w:rsid w:val="007F7B1D"/>
    <w:pPr>
      <w:tabs>
        <w:tab w:val="num" w:pos="1296"/>
      </w:tabs>
      <w:spacing w:before="240" w:after="60" w:line="240" w:lineRule="auto"/>
      <w:ind w:left="1296" w:hanging="1296"/>
      <w:jc w:val="both"/>
      <w:outlineLvl w:val="6"/>
    </w:pPr>
    <w:rPr>
      <w:rFonts w:ascii="Arial" w:hAnsi="Arial" w:cs="Arial"/>
      <w:sz w:val="20"/>
      <w:szCs w:val="20"/>
      <w:lang w:eastAsia="ru-RU"/>
    </w:rPr>
  </w:style>
  <w:style w:type="paragraph" w:styleId="8">
    <w:name w:val="heading 8"/>
    <w:basedOn w:val="a6"/>
    <w:next w:val="a6"/>
    <w:link w:val="81"/>
    <w:uiPriority w:val="99"/>
    <w:qFormat/>
    <w:rsid w:val="007F7B1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6"/>
    <w:next w:val="a6"/>
    <w:link w:val="90"/>
    <w:uiPriority w:val="99"/>
    <w:qFormat/>
    <w:rsid w:val="007F7B1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0">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7"/>
    <w:link w:val="14"/>
    <w:uiPriority w:val="99"/>
    <w:locked/>
    <w:rsid w:val="007F7B1D"/>
    <w:rPr>
      <w:rFonts w:ascii="Times New Roman" w:hAnsi="Times New Roman" w:cs="Times New Roman"/>
      <w:b/>
      <w:bCs/>
      <w:kern w:val="28"/>
      <w:sz w:val="36"/>
      <w:szCs w:val="36"/>
      <w:lang w:eastAsia="ru-RU"/>
    </w:rPr>
  </w:style>
  <w:style w:type="character" w:customStyle="1" w:styleId="23">
    <w:name w:val="Заголовок 2 Знак"/>
    <w:aliases w:val="H2 Знак,contract Знак1,h2 Знак,2 Знак1,Numbered text 3 Знак1,H21 Знак1,H22 Знак1,H23 Знак1,H24 Знак1,H211 Знак1,H25 Знак1,H212 Знак1,H221 Знак1,H231 Знак1,H241 Знак1,H2111 Знак1,H26 Знак1,H213 Знак1,H222 Знак1,H232 Знак1,H242 Знак1"/>
    <w:basedOn w:val="a7"/>
    <w:link w:val="22"/>
    <w:uiPriority w:val="99"/>
    <w:locked/>
    <w:rsid w:val="00620FB9"/>
    <w:rPr>
      <w:rFonts w:ascii="Cambria" w:hAnsi="Cambria" w:cs="Cambria"/>
      <w:b/>
      <w:bCs/>
      <w:color w:val="4F81BD"/>
      <w:sz w:val="26"/>
      <w:szCs w:val="26"/>
    </w:rPr>
  </w:style>
  <w:style w:type="character" w:customStyle="1" w:styleId="310">
    <w:name w:val="Заголовок 3 Знак1"/>
    <w:aliases w:val="H3 Знак,Заголовок подпукта (1.1.1) Знак"/>
    <w:basedOn w:val="a7"/>
    <w:link w:val="31"/>
    <w:uiPriority w:val="99"/>
    <w:locked/>
    <w:rsid w:val="007F7B1D"/>
    <w:rPr>
      <w:rFonts w:ascii="Arial" w:hAnsi="Arial" w:cs="Arial"/>
      <w:b/>
      <w:bCs/>
      <w:sz w:val="24"/>
      <w:szCs w:val="24"/>
      <w:lang w:eastAsia="ru-RU"/>
    </w:rPr>
  </w:style>
  <w:style w:type="character" w:customStyle="1" w:styleId="Heading4Char">
    <w:name w:val="Heading 4 Char"/>
    <w:aliases w:val="H4 Char,H41 Char,Заголовок 4 (Приложение) Char"/>
    <w:basedOn w:val="a7"/>
    <w:link w:val="4"/>
    <w:uiPriority w:val="99"/>
    <w:semiHidden/>
    <w:locked/>
    <w:rsid w:val="009A7422"/>
    <w:rPr>
      <w:rFonts w:ascii="Calibri" w:hAnsi="Calibri" w:cs="Calibri"/>
      <w:b/>
      <w:bCs/>
      <w:sz w:val="28"/>
      <w:szCs w:val="28"/>
      <w:lang w:eastAsia="en-US"/>
    </w:rPr>
  </w:style>
  <w:style w:type="character" w:customStyle="1" w:styleId="51">
    <w:name w:val="Заголовок 5 Знак1"/>
    <w:basedOn w:val="a7"/>
    <w:link w:val="5"/>
    <w:uiPriority w:val="99"/>
    <w:locked/>
    <w:rsid w:val="007F7B1D"/>
    <w:rPr>
      <w:rFonts w:ascii="Calibri" w:hAnsi="Calibri" w:cs="Calibri"/>
      <w:b/>
      <w:bCs/>
      <w:i/>
      <w:iCs/>
      <w:sz w:val="26"/>
      <w:szCs w:val="26"/>
      <w:lang w:eastAsia="ru-RU"/>
    </w:rPr>
  </w:style>
  <w:style w:type="character" w:customStyle="1" w:styleId="61">
    <w:name w:val="Заголовок 6 Знак1"/>
    <w:basedOn w:val="a7"/>
    <w:link w:val="6"/>
    <w:uiPriority w:val="99"/>
    <w:locked/>
    <w:rsid w:val="007F7B1D"/>
    <w:rPr>
      <w:rFonts w:ascii="Times New Roman" w:hAnsi="Times New Roman" w:cs="Times New Roman"/>
      <w:i/>
      <w:iCs/>
      <w:sz w:val="20"/>
      <w:szCs w:val="20"/>
      <w:lang w:eastAsia="ru-RU"/>
    </w:rPr>
  </w:style>
  <w:style w:type="character" w:customStyle="1" w:styleId="71">
    <w:name w:val="Заголовок 7 Знак1"/>
    <w:basedOn w:val="a7"/>
    <w:link w:val="7"/>
    <w:uiPriority w:val="99"/>
    <w:locked/>
    <w:rsid w:val="007F7B1D"/>
    <w:rPr>
      <w:rFonts w:ascii="Arial" w:hAnsi="Arial" w:cs="Arial"/>
      <w:sz w:val="20"/>
      <w:szCs w:val="20"/>
      <w:lang w:eastAsia="ru-RU"/>
    </w:rPr>
  </w:style>
  <w:style w:type="character" w:customStyle="1" w:styleId="81">
    <w:name w:val="Заголовок 8 Знак1"/>
    <w:basedOn w:val="a7"/>
    <w:link w:val="8"/>
    <w:uiPriority w:val="99"/>
    <w:locked/>
    <w:rsid w:val="007F7B1D"/>
    <w:rPr>
      <w:rFonts w:ascii="Arial" w:hAnsi="Arial" w:cs="Arial"/>
      <w:i/>
      <w:iCs/>
      <w:sz w:val="20"/>
      <w:szCs w:val="20"/>
      <w:lang w:eastAsia="ru-RU"/>
    </w:rPr>
  </w:style>
  <w:style w:type="character" w:customStyle="1" w:styleId="90">
    <w:name w:val="Заголовок 9 Знак"/>
    <w:basedOn w:val="a7"/>
    <w:link w:val="9"/>
    <w:uiPriority w:val="99"/>
    <w:locked/>
    <w:rsid w:val="007F7B1D"/>
    <w:rPr>
      <w:rFonts w:ascii="Arial" w:hAnsi="Arial" w:cs="Arial"/>
      <w:b/>
      <w:bCs/>
      <w:i/>
      <w:iCs/>
      <w:sz w:val="18"/>
      <w:szCs w:val="18"/>
      <w:lang w:eastAsia="ru-RU"/>
    </w:rPr>
  </w:style>
  <w:style w:type="paragraph" w:styleId="aa">
    <w:name w:val="header"/>
    <w:basedOn w:val="a6"/>
    <w:link w:val="ab"/>
    <w:uiPriority w:val="99"/>
    <w:rsid w:val="00620FB9"/>
    <w:pPr>
      <w:tabs>
        <w:tab w:val="center" w:pos="4677"/>
        <w:tab w:val="right" w:pos="9355"/>
      </w:tabs>
      <w:spacing w:after="0" w:line="240" w:lineRule="auto"/>
    </w:pPr>
    <w:rPr>
      <w:rFonts w:eastAsia="Calibri"/>
      <w:sz w:val="20"/>
      <w:szCs w:val="20"/>
      <w:lang w:eastAsia="ru-RU"/>
    </w:rPr>
  </w:style>
  <w:style w:type="character" w:customStyle="1" w:styleId="HeaderChar">
    <w:name w:val="Header Char"/>
    <w:basedOn w:val="a7"/>
    <w:link w:val="aa"/>
    <w:uiPriority w:val="99"/>
    <w:locked/>
    <w:rsid w:val="007F7B1D"/>
    <w:rPr>
      <w:rFonts w:ascii="Cambria" w:hAnsi="Cambria" w:cs="Cambria"/>
      <w:sz w:val="24"/>
      <w:szCs w:val="24"/>
    </w:rPr>
  </w:style>
  <w:style w:type="character" w:customStyle="1" w:styleId="ab">
    <w:name w:val="Верхний колонтитул Знак"/>
    <w:basedOn w:val="a7"/>
    <w:link w:val="aa"/>
    <w:uiPriority w:val="99"/>
    <w:locked/>
    <w:rsid w:val="00620FB9"/>
    <w:rPr>
      <w:rFonts w:ascii="Times New Roman" w:hAnsi="Times New Roman" w:cs="Times New Roman"/>
      <w:sz w:val="20"/>
      <w:szCs w:val="20"/>
      <w:lang w:eastAsia="ru-RU"/>
    </w:rPr>
  </w:style>
  <w:style w:type="character" w:customStyle="1" w:styleId="FooterChar">
    <w:name w:val="Footer Char"/>
    <w:aliases w:val="Знак4 Char"/>
    <w:uiPriority w:val="99"/>
    <w:locked/>
    <w:rsid w:val="00620FB9"/>
    <w:rPr>
      <w:rFonts w:ascii="Calibri" w:hAnsi="Calibri" w:cs="Calibri"/>
      <w:sz w:val="20"/>
      <w:szCs w:val="20"/>
    </w:rPr>
  </w:style>
  <w:style w:type="paragraph" w:styleId="ac">
    <w:name w:val="footer"/>
    <w:aliases w:val="Знак4"/>
    <w:basedOn w:val="a6"/>
    <w:link w:val="ad"/>
    <w:uiPriority w:val="99"/>
    <w:rsid w:val="00620FB9"/>
    <w:pPr>
      <w:tabs>
        <w:tab w:val="center" w:pos="4677"/>
        <w:tab w:val="right" w:pos="9355"/>
      </w:tabs>
      <w:spacing w:after="0" w:line="240" w:lineRule="auto"/>
    </w:pPr>
    <w:rPr>
      <w:rFonts w:eastAsia="Calibri"/>
      <w:sz w:val="20"/>
      <w:szCs w:val="20"/>
      <w:lang w:eastAsia="ru-RU"/>
    </w:rPr>
  </w:style>
  <w:style w:type="character" w:customStyle="1" w:styleId="ad">
    <w:name w:val="Нижний колонтитул Знак"/>
    <w:aliases w:val="Знак4 Знак1"/>
    <w:basedOn w:val="a7"/>
    <w:link w:val="ac"/>
    <w:uiPriority w:val="99"/>
    <w:semiHidden/>
    <w:locked/>
    <w:rsid w:val="009A7422"/>
    <w:rPr>
      <w:rFonts w:eastAsia="Times New Roman"/>
      <w:lang w:eastAsia="en-US"/>
    </w:rPr>
  </w:style>
  <w:style w:type="character" w:customStyle="1" w:styleId="BalloonTextChar">
    <w:name w:val="Balloon Text Char"/>
    <w:uiPriority w:val="99"/>
    <w:locked/>
    <w:rsid w:val="00620FB9"/>
    <w:rPr>
      <w:rFonts w:ascii="Tahoma" w:hAnsi="Tahoma" w:cs="Tahoma"/>
      <w:sz w:val="16"/>
      <w:szCs w:val="16"/>
    </w:rPr>
  </w:style>
  <w:style w:type="paragraph" w:styleId="ae">
    <w:name w:val="Balloon Text"/>
    <w:basedOn w:val="a6"/>
    <w:link w:val="af"/>
    <w:uiPriority w:val="99"/>
    <w:semiHidden/>
    <w:rsid w:val="00620FB9"/>
    <w:pPr>
      <w:spacing w:after="0" w:line="240" w:lineRule="auto"/>
    </w:pPr>
    <w:rPr>
      <w:rFonts w:ascii="Tahoma" w:eastAsia="Calibri" w:hAnsi="Tahoma" w:cs="Tahoma"/>
      <w:sz w:val="16"/>
      <w:szCs w:val="16"/>
      <w:lang w:eastAsia="ru-RU"/>
    </w:rPr>
  </w:style>
  <w:style w:type="character" w:customStyle="1" w:styleId="af">
    <w:name w:val="Текст выноски Знак"/>
    <w:basedOn w:val="a7"/>
    <w:link w:val="ae"/>
    <w:uiPriority w:val="99"/>
    <w:semiHidden/>
    <w:locked/>
    <w:rsid w:val="009A7422"/>
    <w:rPr>
      <w:rFonts w:ascii="Times New Roman" w:hAnsi="Times New Roman" w:cs="Times New Roman"/>
      <w:sz w:val="2"/>
      <w:szCs w:val="2"/>
      <w:lang w:eastAsia="en-US"/>
    </w:rPr>
  </w:style>
  <w:style w:type="paragraph" w:styleId="af0">
    <w:name w:val="List Paragraph"/>
    <w:basedOn w:val="a6"/>
    <w:link w:val="af1"/>
    <w:uiPriority w:val="99"/>
    <w:qFormat/>
    <w:rsid w:val="00620FB9"/>
    <w:pPr>
      <w:ind w:left="720"/>
    </w:pPr>
    <w:rPr>
      <w:rFonts w:eastAsia="Calibri" w:cs="Times New Roman"/>
      <w:sz w:val="20"/>
      <w:szCs w:val="20"/>
      <w:lang/>
    </w:rPr>
  </w:style>
  <w:style w:type="paragraph" w:customStyle="1" w:styleId="ConsPlusNormal">
    <w:name w:val="ConsPlusNormal"/>
    <w:link w:val="ConsPlusNormal0"/>
    <w:uiPriority w:val="99"/>
    <w:rsid w:val="00620FB9"/>
    <w:pPr>
      <w:widowControl w:val="0"/>
      <w:autoSpaceDE w:val="0"/>
      <w:autoSpaceDN w:val="0"/>
    </w:pPr>
    <w:rPr>
      <w:sz w:val="22"/>
      <w:szCs w:val="22"/>
    </w:rPr>
  </w:style>
  <w:style w:type="paragraph" w:styleId="af2">
    <w:name w:val="Normal (Web)"/>
    <w:aliases w:val="Обычный (Web),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Знак1"/>
    <w:basedOn w:val="a6"/>
    <w:link w:val="15"/>
    <w:uiPriority w:val="99"/>
    <w:rsid w:val="00620FB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Char1">
    <w:name w:val="Body Text Char1"/>
    <w:uiPriority w:val="99"/>
    <w:locked/>
    <w:rsid w:val="00620FB9"/>
    <w:rPr>
      <w:sz w:val="27"/>
      <w:szCs w:val="27"/>
    </w:rPr>
  </w:style>
  <w:style w:type="paragraph" w:styleId="af3">
    <w:name w:val="Body Text"/>
    <w:aliases w:val="body text,Знак11,Основной текст Знак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
    <w:basedOn w:val="a6"/>
    <w:link w:val="af4"/>
    <w:uiPriority w:val="99"/>
    <w:rsid w:val="00620FB9"/>
    <w:pPr>
      <w:shd w:val="clear" w:color="auto" w:fill="FFFFFF"/>
      <w:spacing w:after="3900" w:line="322" w:lineRule="exact"/>
    </w:pPr>
    <w:rPr>
      <w:sz w:val="20"/>
      <w:szCs w:val="20"/>
    </w:rPr>
  </w:style>
  <w:style w:type="character" w:customStyle="1" w:styleId="BodyTextChar">
    <w:name w:val="Body Text Char"/>
    <w:aliases w:val="body text Char,Знак11 Char,Основной текст Знак Знак Char,Основной текст Знак Знак Знак Знак Знак Char,Основной текст Знак Знак Знак Знак1 Char,Основной текст Знак Знак Знак Знак Знак Знак Знак Char,Основной текст Знак2 Знак Char"/>
    <w:basedOn w:val="a7"/>
    <w:link w:val="af3"/>
    <w:uiPriority w:val="99"/>
    <w:semiHidden/>
    <w:locked/>
    <w:rsid w:val="009A7422"/>
    <w:rPr>
      <w:rFonts w:eastAsia="Times New Roman"/>
      <w:lang w:eastAsia="en-US"/>
    </w:rPr>
  </w:style>
  <w:style w:type="character" w:customStyle="1" w:styleId="af4">
    <w:name w:val="Основной текст Знак"/>
    <w:aliases w:val="body text Знак2,Знак11 Знак,Основной текст Знак Знак Знак2,Основной текст Знак Знак Знак Знак Знак Знак2,Основной текст Знак Знак Знак Знак1 Знак2,Основной текст Знак Знак Знак Знак Знак Знак Знак Знак1"/>
    <w:basedOn w:val="a7"/>
    <w:link w:val="af3"/>
    <w:uiPriority w:val="99"/>
    <w:locked/>
    <w:rsid w:val="00620FB9"/>
    <w:rPr>
      <w:rFonts w:ascii="Calibri" w:hAnsi="Calibri" w:cs="Calibri"/>
      <w:sz w:val="20"/>
      <w:szCs w:val="20"/>
      <w:shd w:val="clear" w:color="auto" w:fill="FFFFFF"/>
    </w:rPr>
  </w:style>
  <w:style w:type="character" w:customStyle="1" w:styleId="af5">
    <w:name w:val="Основной текст_"/>
    <w:link w:val="16"/>
    <w:uiPriority w:val="99"/>
    <w:locked/>
    <w:rsid w:val="00620FB9"/>
    <w:rPr>
      <w:rFonts w:ascii="Times New Roman" w:hAnsi="Times New Roman" w:cs="Times New Roman"/>
      <w:spacing w:val="0"/>
      <w:sz w:val="27"/>
      <w:szCs w:val="27"/>
    </w:rPr>
  </w:style>
  <w:style w:type="character" w:customStyle="1" w:styleId="17">
    <w:name w:val="Заголовок №1_"/>
    <w:link w:val="18"/>
    <w:uiPriority w:val="99"/>
    <w:locked/>
    <w:rsid w:val="00620FB9"/>
    <w:rPr>
      <w:sz w:val="31"/>
      <w:szCs w:val="31"/>
      <w:shd w:val="clear" w:color="auto" w:fill="FFFFFF"/>
    </w:rPr>
  </w:style>
  <w:style w:type="paragraph" w:customStyle="1" w:styleId="18">
    <w:name w:val="Заголовок №1"/>
    <w:basedOn w:val="a6"/>
    <w:link w:val="17"/>
    <w:uiPriority w:val="99"/>
    <w:rsid w:val="00620FB9"/>
    <w:pPr>
      <w:shd w:val="clear" w:color="auto" w:fill="FFFFFF"/>
      <w:spacing w:before="3900" w:after="6420" w:line="365" w:lineRule="exact"/>
      <w:jc w:val="center"/>
      <w:outlineLvl w:val="0"/>
    </w:pPr>
    <w:rPr>
      <w:rFonts w:eastAsia="Calibri" w:cs="Times New Roman"/>
      <w:sz w:val="31"/>
      <w:szCs w:val="31"/>
      <w:lang/>
    </w:rPr>
  </w:style>
  <w:style w:type="character" w:customStyle="1" w:styleId="24">
    <w:name w:val="Заголовок №2_"/>
    <w:link w:val="25"/>
    <w:uiPriority w:val="99"/>
    <w:locked/>
    <w:rsid w:val="00620FB9"/>
    <w:rPr>
      <w:b/>
      <w:bCs/>
      <w:sz w:val="27"/>
      <w:szCs w:val="27"/>
      <w:shd w:val="clear" w:color="auto" w:fill="FFFFFF"/>
    </w:rPr>
  </w:style>
  <w:style w:type="paragraph" w:customStyle="1" w:styleId="25">
    <w:name w:val="Заголовок №2"/>
    <w:basedOn w:val="a6"/>
    <w:link w:val="24"/>
    <w:uiPriority w:val="99"/>
    <w:rsid w:val="00620FB9"/>
    <w:pPr>
      <w:shd w:val="clear" w:color="auto" w:fill="FFFFFF"/>
      <w:spacing w:after="0" w:line="322" w:lineRule="exact"/>
      <w:jc w:val="center"/>
      <w:outlineLvl w:val="1"/>
    </w:pPr>
    <w:rPr>
      <w:rFonts w:eastAsia="Calibri" w:cs="Times New Roman"/>
      <w:b/>
      <w:bCs/>
      <w:sz w:val="27"/>
      <w:szCs w:val="27"/>
      <w:lang/>
    </w:rPr>
  </w:style>
  <w:style w:type="character" w:customStyle="1" w:styleId="26">
    <w:name w:val="Основной текст (2)_"/>
    <w:link w:val="27"/>
    <w:uiPriority w:val="99"/>
    <w:locked/>
    <w:rsid w:val="00620FB9"/>
    <w:rPr>
      <w:noProof/>
      <w:shd w:val="clear" w:color="auto" w:fill="FFFFFF"/>
    </w:rPr>
  </w:style>
  <w:style w:type="paragraph" w:customStyle="1" w:styleId="27">
    <w:name w:val="Основной текст (2)"/>
    <w:basedOn w:val="a6"/>
    <w:link w:val="26"/>
    <w:uiPriority w:val="99"/>
    <w:rsid w:val="00620FB9"/>
    <w:pPr>
      <w:shd w:val="clear" w:color="auto" w:fill="FFFFFF"/>
      <w:spacing w:after="0" w:line="240" w:lineRule="atLeast"/>
    </w:pPr>
    <w:rPr>
      <w:rFonts w:eastAsia="Calibri" w:cs="Times New Roman"/>
      <w:noProof/>
      <w:sz w:val="20"/>
      <w:szCs w:val="20"/>
      <w:lang/>
    </w:rPr>
  </w:style>
  <w:style w:type="character" w:customStyle="1" w:styleId="af6">
    <w:name w:val="Подпись к таблице_"/>
    <w:link w:val="af7"/>
    <w:uiPriority w:val="99"/>
    <w:locked/>
    <w:rsid w:val="00620FB9"/>
    <w:rPr>
      <w:b/>
      <w:bCs/>
      <w:sz w:val="27"/>
      <w:szCs w:val="27"/>
      <w:shd w:val="clear" w:color="auto" w:fill="FFFFFF"/>
    </w:rPr>
  </w:style>
  <w:style w:type="paragraph" w:customStyle="1" w:styleId="af7">
    <w:name w:val="Подпись к таблице"/>
    <w:basedOn w:val="a6"/>
    <w:link w:val="af6"/>
    <w:uiPriority w:val="99"/>
    <w:rsid w:val="00620FB9"/>
    <w:pPr>
      <w:shd w:val="clear" w:color="auto" w:fill="FFFFFF"/>
      <w:spacing w:after="0" w:line="240" w:lineRule="atLeast"/>
    </w:pPr>
    <w:rPr>
      <w:rFonts w:eastAsia="Calibri" w:cs="Times New Roman"/>
      <w:b/>
      <w:bCs/>
      <w:sz w:val="27"/>
      <w:szCs w:val="27"/>
      <w:lang/>
    </w:rPr>
  </w:style>
  <w:style w:type="character" w:customStyle="1" w:styleId="32">
    <w:name w:val="Основной текст (3)_"/>
    <w:link w:val="311"/>
    <w:uiPriority w:val="99"/>
    <w:locked/>
    <w:rsid w:val="00620FB9"/>
    <w:rPr>
      <w:b/>
      <w:bCs/>
      <w:sz w:val="27"/>
      <w:szCs w:val="27"/>
      <w:shd w:val="clear" w:color="auto" w:fill="FFFFFF"/>
    </w:rPr>
  </w:style>
  <w:style w:type="paragraph" w:customStyle="1" w:styleId="311">
    <w:name w:val="Основной текст (3)1"/>
    <w:basedOn w:val="a6"/>
    <w:link w:val="32"/>
    <w:uiPriority w:val="99"/>
    <w:rsid w:val="00620FB9"/>
    <w:pPr>
      <w:shd w:val="clear" w:color="auto" w:fill="FFFFFF"/>
      <w:spacing w:after="0" w:line="240" w:lineRule="atLeast"/>
      <w:jc w:val="both"/>
    </w:pPr>
    <w:rPr>
      <w:rFonts w:eastAsia="Calibri" w:cs="Times New Roman"/>
      <w:b/>
      <w:bCs/>
      <w:sz w:val="27"/>
      <w:szCs w:val="27"/>
      <w:lang/>
    </w:rPr>
  </w:style>
  <w:style w:type="character" w:customStyle="1" w:styleId="50">
    <w:name w:val="Основной текст (5)_"/>
    <w:link w:val="52"/>
    <w:uiPriority w:val="99"/>
    <w:locked/>
    <w:rsid w:val="00620FB9"/>
    <w:rPr>
      <w:b/>
      <w:bCs/>
      <w:sz w:val="23"/>
      <w:szCs w:val="23"/>
      <w:shd w:val="clear" w:color="auto" w:fill="FFFFFF"/>
    </w:rPr>
  </w:style>
  <w:style w:type="paragraph" w:customStyle="1" w:styleId="52">
    <w:name w:val="Основной текст (5)"/>
    <w:basedOn w:val="a6"/>
    <w:link w:val="50"/>
    <w:uiPriority w:val="99"/>
    <w:rsid w:val="00620FB9"/>
    <w:pPr>
      <w:shd w:val="clear" w:color="auto" w:fill="FFFFFF"/>
      <w:spacing w:after="0" w:line="274" w:lineRule="exact"/>
    </w:pPr>
    <w:rPr>
      <w:rFonts w:eastAsia="Calibri" w:cs="Times New Roman"/>
      <w:b/>
      <w:bCs/>
      <w:sz w:val="23"/>
      <w:szCs w:val="23"/>
      <w:lang/>
    </w:rPr>
  </w:style>
  <w:style w:type="character" w:customStyle="1" w:styleId="40">
    <w:name w:val="Основной текст (4)_"/>
    <w:link w:val="41"/>
    <w:uiPriority w:val="99"/>
    <w:locked/>
    <w:rsid w:val="00620FB9"/>
    <w:rPr>
      <w:sz w:val="23"/>
      <w:szCs w:val="23"/>
      <w:shd w:val="clear" w:color="auto" w:fill="FFFFFF"/>
    </w:rPr>
  </w:style>
  <w:style w:type="paragraph" w:customStyle="1" w:styleId="41">
    <w:name w:val="Основной текст (4)"/>
    <w:basedOn w:val="a6"/>
    <w:link w:val="40"/>
    <w:uiPriority w:val="99"/>
    <w:rsid w:val="00620FB9"/>
    <w:pPr>
      <w:shd w:val="clear" w:color="auto" w:fill="FFFFFF"/>
      <w:spacing w:after="0" w:line="240" w:lineRule="atLeast"/>
    </w:pPr>
    <w:rPr>
      <w:rFonts w:eastAsia="Calibri" w:cs="Times New Roman"/>
      <w:sz w:val="23"/>
      <w:szCs w:val="23"/>
      <w:lang/>
    </w:rPr>
  </w:style>
  <w:style w:type="character" w:customStyle="1" w:styleId="33">
    <w:name w:val="Основной текст (3)"/>
    <w:uiPriority w:val="99"/>
    <w:rsid w:val="00620FB9"/>
    <w:rPr>
      <w:b/>
      <w:bCs/>
      <w:sz w:val="27"/>
      <w:szCs w:val="27"/>
      <w:u w:val="single"/>
    </w:rPr>
  </w:style>
  <w:style w:type="character" w:styleId="af8">
    <w:name w:val="page number"/>
    <w:basedOn w:val="a7"/>
    <w:uiPriority w:val="99"/>
    <w:rsid w:val="00620FB9"/>
  </w:style>
  <w:style w:type="paragraph" w:customStyle="1" w:styleId="19">
    <w:name w:val="Без интервала1"/>
    <w:link w:val="af9"/>
    <w:uiPriority w:val="99"/>
    <w:rsid w:val="00620FB9"/>
    <w:pPr>
      <w:spacing w:after="200" w:line="276" w:lineRule="auto"/>
    </w:pPr>
    <w:rPr>
      <w:rFonts w:ascii="Times New Roman" w:hAnsi="Times New Roman"/>
      <w:sz w:val="24"/>
      <w:szCs w:val="24"/>
    </w:rPr>
  </w:style>
  <w:style w:type="character" w:customStyle="1" w:styleId="WW8Num8z8">
    <w:name w:val="WW8Num8z8"/>
    <w:uiPriority w:val="99"/>
    <w:rsid w:val="00620FB9"/>
  </w:style>
  <w:style w:type="paragraph" w:customStyle="1" w:styleId="afa">
    <w:name w:val="???????"/>
    <w:uiPriority w:val="99"/>
    <w:rsid w:val="00620FB9"/>
    <w:rPr>
      <w:rFonts w:ascii="Times New Roman" w:eastAsia="Times New Roman" w:hAnsi="Times New Roman"/>
    </w:rPr>
  </w:style>
  <w:style w:type="paragraph" w:styleId="afb">
    <w:name w:val="No Spacing"/>
    <w:aliases w:val="для таблиц,Без интервала2"/>
    <w:link w:val="1a"/>
    <w:uiPriority w:val="99"/>
    <w:qFormat/>
    <w:rsid w:val="00620FB9"/>
    <w:pPr>
      <w:suppressAutoHyphens/>
      <w:ind w:firstLine="567"/>
      <w:jc w:val="both"/>
    </w:pPr>
    <w:rPr>
      <w:rFonts w:ascii="Arial" w:eastAsia="SimSun" w:hAnsi="Arial" w:cs="Arial"/>
      <w:sz w:val="22"/>
      <w:szCs w:val="22"/>
      <w:lang w:eastAsia="ar-SA"/>
    </w:rPr>
  </w:style>
  <w:style w:type="character" w:styleId="afc">
    <w:name w:val="Hyperlink"/>
    <w:basedOn w:val="a7"/>
    <w:uiPriority w:val="99"/>
    <w:rsid w:val="006C0A67"/>
    <w:rPr>
      <w:rFonts w:ascii="Times New Roman" w:hAnsi="Times New Roman" w:cs="Times New Roman"/>
      <w:color w:val="0000FF"/>
      <w:u w:val="single"/>
    </w:rPr>
  </w:style>
  <w:style w:type="character" w:styleId="afd">
    <w:name w:val="FollowedHyperlink"/>
    <w:basedOn w:val="a7"/>
    <w:uiPriority w:val="99"/>
    <w:rsid w:val="006C0A67"/>
    <w:rPr>
      <w:color w:val="800080"/>
      <w:u w:val="single"/>
    </w:rPr>
  </w:style>
  <w:style w:type="table" w:styleId="afe">
    <w:name w:val="Table Grid"/>
    <w:basedOn w:val="a8"/>
    <w:uiPriority w:val="99"/>
    <w:rsid w:val="006C0A67"/>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uiPriority w:val="99"/>
    <w:rsid w:val="000D4669"/>
    <w:pPr>
      <w:widowControl w:val="0"/>
      <w:autoSpaceDE w:val="0"/>
      <w:autoSpaceDN w:val="0"/>
      <w:adjustRightInd w:val="0"/>
    </w:pPr>
    <w:rPr>
      <w:rFonts w:ascii="Times New Roman" w:hAnsi="Times New Roman"/>
      <w:b/>
      <w:bCs/>
      <w:sz w:val="24"/>
      <w:szCs w:val="24"/>
    </w:rPr>
  </w:style>
  <w:style w:type="paragraph" w:customStyle="1" w:styleId="consplusnormal1">
    <w:name w:val="consplusnormal"/>
    <w:basedOn w:val="a6"/>
    <w:uiPriority w:val="99"/>
    <w:rsid w:val="00256DE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pelle">
    <w:name w:val="spelle"/>
    <w:basedOn w:val="a7"/>
    <w:uiPriority w:val="99"/>
    <w:rsid w:val="00256DE3"/>
  </w:style>
  <w:style w:type="character" w:customStyle="1" w:styleId="grame">
    <w:name w:val="grame"/>
    <w:basedOn w:val="a7"/>
    <w:uiPriority w:val="99"/>
    <w:rsid w:val="00256DE3"/>
  </w:style>
  <w:style w:type="character" w:customStyle="1" w:styleId="1b">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7"/>
    <w:uiPriority w:val="99"/>
    <w:rsid w:val="007F7B1D"/>
    <w:rPr>
      <w:rFonts w:ascii="Cambria" w:hAnsi="Cambria" w:cs="Cambria"/>
      <w:b/>
      <w:bCs/>
      <w:color w:val="365F91"/>
      <w:sz w:val="28"/>
      <w:szCs w:val="28"/>
    </w:rPr>
  </w:style>
  <w:style w:type="character" w:customStyle="1" w:styleId="34">
    <w:name w:val="Заголовок 3 Знак"/>
    <w:basedOn w:val="a7"/>
    <w:uiPriority w:val="99"/>
    <w:rsid w:val="007F7B1D"/>
    <w:rPr>
      <w:rFonts w:ascii="Cambria" w:hAnsi="Cambria" w:cs="Cambria"/>
      <w:b/>
      <w:bCs/>
      <w:color w:val="4F81BD"/>
    </w:rPr>
  </w:style>
  <w:style w:type="character" w:customStyle="1" w:styleId="43">
    <w:name w:val="Заголовок 4 Знак"/>
    <w:aliases w:val="Заголовок 4 (Приложение) Знак,heading 4 Знак"/>
    <w:basedOn w:val="a7"/>
    <w:uiPriority w:val="99"/>
    <w:rsid w:val="007F7B1D"/>
    <w:rPr>
      <w:rFonts w:ascii="Cambria" w:hAnsi="Cambria" w:cs="Cambria"/>
      <w:b/>
      <w:bCs/>
      <w:i/>
      <w:iCs/>
      <w:color w:val="4F81BD"/>
    </w:rPr>
  </w:style>
  <w:style w:type="character" w:customStyle="1" w:styleId="53">
    <w:name w:val="Заголовок 5 Знак"/>
    <w:basedOn w:val="a7"/>
    <w:uiPriority w:val="99"/>
    <w:rsid w:val="007F7B1D"/>
    <w:rPr>
      <w:rFonts w:ascii="Cambria" w:hAnsi="Cambria" w:cs="Cambria"/>
      <w:color w:val="auto"/>
    </w:rPr>
  </w:style>
  <w:style w:type="character" w:customStyle="1" w:styleId="60">
    <w:name w:val="Заголовок 6 Знак"/>
    <w:basedOn w:val="a7"/>
    <w:uiPriority w:val="99"/>
    <w:rsid w:val="007F7B1D"/>
    <w:rPr>
      <w:rFonts w:ascii="Cambria" w:hAnsi="Cambria" w:cs="Cambria"/>
      <w:i/>
      <w:iCs/>
      <w:color w:val="auto"/>
    </w:rPr>
  </w:style>
  <w:style w:type="character" w:customStyle="1" w:styleId="70">
    <w:name w:val="Заголовок 7 Знак"/>
    <w:basedOn w:val="a7"/>
    <w:uiPriority w:val="99"/>
    <w:rsid w:val="007F7B1D"/>
    <w:rPr>
      <w:rFonts w:ascii="Cambria" w:hAnsi="Cambria" w:cs="Cambria"/>
      <w:i/>
      <w:iCs/>
      <w:color w:val="auto"/>
    </w:rPr>
  </w:style>
  <w:style w:type="character" w:customStyle="1" w:styleId="80">
    <w:name w:val="Заголовок 8 Знак"/>
    <w:basedOn w:val="a7"/>
    <w:uiPriority w:val="99"/>
    <w:rsid w:val="007F7B1D"/>
    <w:rPr>
      <w:rFonts w:ascii="Cambria" w:hAnsi="Cambria" w:cs="Cambria"/>
      <w:color w:val="auto"/>
      <w:sz w:val="20"/>
      <w:szCs w:val="20"/>
    </w:rPr>
  </w:style>
  <w:style w:type="character" w:customStyle="1" w:styleId="210">
    <w:name w:val="Заголовок 2 Знак1"/>
    <w:aliases w:val="H2 Знак1,contract Знак,h2 Знак1,2 Знак,Numbered text 3 Знак,H21 Знак,H22 Знак,H23 Знак,H24 Знак,H211 Знак,H25 Знак,H212 Знак,H221 Знак,H231 Знак,H241 Знак,H2111 Знак,H26 Знак,H213 Знак,H222 Знак,H232 Знак,H242 Знак,H2112 Знак,H27 Знак"/>
    <w:uiPriority w:val="99"/>
    <w:locked/>
    <w:rsid w:val="007F7B1D"/>
    <w:rPr>
      <w:b/>
      <w:bCs/>
      <w:sz w:val="30"/>
      <w:szCs w:val="30"/>
    </w:rPr>
  </w:style>
  <w:style w:type="character" w:customStyle="1" w:styleId="42">
    <w:name w:val="Заголовок 4 Знак2"/>
    <w:aliases w:val="H4 Знак,H41 Знак,Заголовок 4 (Приложение) Знак2"/>
    <w:link w:val="4"/>
    <w:uiPriority w:val="99"/>
    <w:locked/>
    <w:rsid w:val="007F7B1D"/>
    <w:rPr>
      <w:rFonts w:ascii="Arial" w:hAnsi="Arial" w:cs="Arial"/>
      <w:sz w:val="24"/>
      <w:szCs w:val="24"/>
      <w:lang w:eastAsia="ru-RU"/>
    </w:rPr>
  </w:style>
  <w:style w:type="paragraph" w:customStyle="1" w:styleId="1c">
    <w:name w:val="Основной текст с отступом1"/>
    <w:basedOn w:val="a6"/>
    <w:uiPriority w:val="99"/>
    <w:rsid w:val="007F7B1D"/>
    <w:pPr>
      <w:spacing w:before="60" w:after="0" w:line="240" w:lineRule="auto"/>
      <w:ind w:firstLine="851"/>
      <w:jc w:val="both"/>
    </w:pPr>
    <w:rPr>
      <w:rFonts w:ascii="Times New Roman" w:hAnsi="Times New Roman" w:cs="Times New Roman"/>
      <w:sz w:val="24"/>
      <w:szCs w:val="24"/>
      <w:lang w:eastAsia="ru-RU"/>
    </w:rPr>
  </w:style>
  <w:style w:type="paragraph" w:styleId="a0">
    <w:name w:val="Body Text Indent"/>
    <w:aliases w:val="текст"/>
    <w:basedOn w:val="a6"/>
    <w:link w:val="28"/>
    <w:uiPriority w:val="99"/>
    <w:rsid w:val="007F7B1D"/>
    <w:pPr>
      <w:numPr>
        <w:ilvl w:val="1"/>
        <w:numId w:val="7"/>
      </w:numPr>
      <w:tabs>
        <w:tab w:val="clear" w:pos="992"/>
        <w:tab w:val="num" w:pos="1135"/>
      </w:tabs>
      <w:spacing w:after="60" w:line="240" w:lineRule="auto"/>
      <w:ind w:left="1135"/>
      <w:jc w:val="both"/>
    </w:pPr>
    <w:rPr>
      <w:rFonts w:ascii="Times New Roman" w:hAnsi="Times New Roman" w:cs="Times New Roman"/>
      <w:sz w:val="24"/>
      <w:szCs w:val="24"/>
      <w:lang w:eastAsia="ru-RU"/>
    </w:rPr>
  </w:style>
  <w:style w:type="character" w:customStyle="1" w:styleId="28">
    <w:name w:val="Основной текст с отступом Знак2"/>
    <w:aliases w:val="текст Знак2"/>
    <w:basedOn w:val="a7"/>
    <w:link w:val="a0"/>
    <w:uiPriority w:val="99"/>
    <w:locked/>
    <w:rsid w:val="007F7B1D"/>
    <w:rPr>
      <w:rFonts w:ascii="Times New Roman" w:eastAsia="Times New Roman" w:hAnsi="Times New Roman"/>
      <w:sz w:val="24"/>
      <w:szCs w:val="24"/>
    </w:rPr>
  </w:style>
  <w:style w:type="character" w:customStyle="1" w:styleId="aff">
    <w:name w:val="Основной текст с отступом Знак"/>
    <w:aliases w:val="текст Знак"/>
    <w:basedOn w:val="a7"/>
    <w:uiPriority w:val="99"/>
    <w:rsid w:val="007F7B1D"/>
    <w:rPr>
      <w:rFonts w:ascii="Calibri" w:hAnsi="Calibri" w:cs="Calibri"/>
    </w:rPr>
  </w:style>
  <w:style w:type="paragraph" w:styleId="aff0">
    <w:name w:val="List Bullet"/>
    <w:aliases w:val="UL"/>
    <w:basedOn w:val="a6"/>
    <w:autoRedefine/>
    <w:uiPriority w:val="99"/>
    <w:rsid w:val="007F7B1D"/>
    <w:pPr>
      <w:widowControl w:val="0"/>
      <w:spacing w:after="60" w:line="240" w:lineRule="auto"/>
      <w:jc w:val="both"/>
    </w:pPr>
    <w:rPr>
      <w:rFonts w:ascii="Times New Roman" w:hAnsi="Times New Roman" w:cs="Times New Roman"/>
      <w:sz w:val="24"/>
      <w:szCs w:val="24"/>
      <w:lang w:eastAsia="ru-RU"/>
    </w:rPr>
  </w:style>
  <w:style w:type="paragraph" w:styleId="29">
    <w:name w:val="List Bullet 2"/>
    <w:basedOn w:val="a6"/>
    <w:autoRedefine/>
    <w:uiPriority w:val="99"/>
    <w:rsid w:val="007F7B1D"/>
    <w:pPr>
      <w:tabs>
        <w:tab w:val="num" w:pos="643"/>
      </w:tabs>
      <w:spacing w:after="60" w:line="240" w:lineRule="auto"/>
      <w:ind w:left="643" w:hanging="360"/>
      <w:jc w:val="both"/>
    </w:pPr>
    <w:rPr>
      <w:rFonts w:ascii="Times New Roman" w:hAnsi="Times New Roman" w:cs="Times New Roman"/>
      <w:sz w:val="24"/>
      <w:szCs w:val="24"/>
      <w:lang w:eastAsia="ru-RU"/>
    </w:rPr>
  </w:style>
  <w:style w:type="paragraph" w:styleId="35">
    <w:name w:val="List Bullet 3"/>
    <w:basedOn w:val="a6"/>
    <w:autoRedefine/>
    <w:uiPriority w:val="99"/>
    <w:rsid w:val="007F7B1D"/>
    <w:pPr>
      <w:tabs>
        <w:tab w:val="num" w:pos="643"/>
        <w:tab w:val="num" w:pos="926"/>
      </w:tabs>
      <w:spacing w:after="60" w:line="240" w:lineRule="auto"/>
      <w:ind w:left="926" w:hanging="360"/>
      <w:jc w:val="both"/>
    </w:pPr>
    <w:rPr>
      <w:rFonts w:ascii="Times New Roman" w:hAnsi="Times New Roman" w:cs="Times New Roman"/>
      <w:sz w:val="24"/>
      <w:szCs w:val="24"/>
      <w:lang w:eastAsia="ru-RU"/>
    </w:rPr>
  </w:style>
  <w:style w:type="paragraph" w:styleId="44">
    <w:name w:val="List Bullet 4"/>
    <w:basedOn w:val="a6"/>
    <w:autoRedefine/>
    <w:uiPriority w:val="99"/>
    <w:rsid w:val="007F7B1D"/>
    <w:pPr>
      <w:tabs>
        <w:tab w:val="num" w:pos="926"/>
        <w:tab w:val="num" w:pos="1209"/>
      </w:tabs>
      <w:spacing w:after="60" w:line="240" w:lineRule="auto"/>
      <w:ind w:left="1209" w:hanging="360"/>
      <w:jc w:val="both"/>
    </w:pPr>
    <w:rPr>
      <w:rFonts w:ascii="Times New Roman" w:hAnsi="Times New Roman" w:cs="Times New Roman"/>
      <w:sz w:val="24"/>
      <w:szCs w:val="24"/>
      <w:lang w:eastAsia="ru-RU"/>
    </w:rPr>
  </w:style>
  <w:style w:type="paragraph" w:styleId="54">
    <w:name w:val="List Bullet 5"/>
    <w:basedOn w:val="a6"/>
    <w:autoRedefine/>
    <w:uiPriority w:val="99"/>
    <w:rsid w:val="007F7B1D"/>
    <w:pPr>
      <w:tabs>
        <w:tab w:val="num" w:pos="1209"/>
        <w:tab w:val="num" w:pos="1492"/>
      </w:tabs>
      <w:spacing w:after="60" w:line="240" w:lineRule="auto"/>
      <w:ind w:left="1492" w:hanging="360"/>
      <w:jc w:val="both"/>
    </w:pPr>
    <w:rPr>
      <w:rFonts w:ascii="Times New Roman" w:hAnsi="Times New Roman" w:cs="Times New Roman"/>
      <w:sz w:val="24"/>
      <w:szCs w:val="24"/>
      <w:lang w:eastAsia="ru-RU"/>
    </w:rPr>
  </w:style>
  <w:style w:type="paragraph" w:styleId="aff1">
    <w:name w:val="List Number"/>
    <w:basedOn w:val="a6"/>
    <w:uiPriority w:val="99"/>
    <w:rsid w:val="007F7B1D"/>
    <w:pPr>
      <w:tabs>
        <w:tab w:val="num" w:pos="1492"/>
      </w:tabs>
      <w:spacing w:after="60" w:line="240" w:lineRule="auto"/>
      <w:ind w:left="360" w:hanging="360"/>
      <w:jc w:val="both"/>
    </w:pPr>
    <w:rPr>
      <w:rFonts w:ascii="Times New Roman" w:hAnsi="Times New Roman" w:cs="Times New Roman"/>
      <w:sz w:val="24"/>
      <w:szCs w:val="24"/>
      <w:lang w:eastAsia="ru-RU"/>
    </w:rPr>
  </w:style>
  <w:style w:type="paragraph" w:styleId="2a">
    <w:name w:val="List Number 2"/>
    <w:basedOn w:val="a6"/>
    <w:uiPriority w:val="99"/>
    <w:rsid w:val="007F7B1D"/>
    <w:pPr>
      <w:tabs>
        <w:tab w:val="num" w:pos="643"/>
      </w:tabs>
      <w:spacing w:after="60" w:line="240" w:lineRule="auto"/>
      <w:ind w:left="643" w:hanging="360"/>
      <w:jc w:val="both"/>
    </w:pPr>
    <w:rPr>
      <w:rFonts w:ascii="Times New Roman" w:hAnsi="Times New Roman" w:cs="Times New Roman"/>
      <w:sz w:val="24"/>
      <w:szCs w:val="24"/>
      <w:lang w:eastAsia="ru-RU"/>
    </w:rPr>
  </w:style>
  <w:style w:type="paragraph" w:styleId="36">
    <w:name w:val="List Number 3"/>
    <w:basedOn w:val="a6"/>
    <w:uiPriority w:val="99"/>
    <w:rsid w:val="007F7B1D"/>
    <w:pPr>
      <w:tabs>
        <w:tab w:val="num" w:pos="643"/>
        <w:tab w:val="num" w:pos="926"/>
      </w:tabs>
      <w:spacing w:after="60" w:line="240" w:lineRule="auto"/>
      <w:ind w:left="926" w:hanging="360"/>
      <w:jc w:val="both"/>
    </w:pPr>
    <w:rPr>
      <w:rFonts w:ascii="Times New Roman" w:hAnsi="Times New Roman" w:cs="Times New Roman"/>
      <w:sz w:val="24"/>
      <w:szCs w:val="24"/>
      <w:lang w:eastAsia="ru-RU"/>
    </w:rPr>
  </w:style>
  <w:style w:type="paragraph" w:styleId="45">
    <w:name w:val="List Number 4"/>
    <w:basedOn w:val="a6"/>
    <w:uiPriority w:val="99"/>
    <w:rsid w:val="007F7B1D"/>
    <w:pPr>
      <w:tabs>
        <w:tab w:val="num" w:pos="926"/>
        <w:tab w:val="num" w:pos="1209"/>
      </w:tabs>
      <w:spacing w:after="60" w:line="240" w:lineRule="auto"/>
      <w:ind w:left="1209" w:hanging="360"/>
      <w:jc w:val="both"/>
    </w:pPr>
    <w:rPr>
      <w:rFonts w:ascii="Times New Roman" w:hAnsi="Times New Roman" w:cs="Times New Roman"/>
      <w:sz w:val="24"/>
      <w:szCs w:val="24"/>
      <w:lang w:eastAsia="ru-RU"/>
    </w:rPr>
  </w:style>
  <w:style w:type="paragraph" w:styleId="55">
    <w:name w:val="List Number 5"/>
    <w:basedOn w:val="a6"/>
    <w:uiPriority w:val="99"/>
    <w:rsid w:val="007F7B1D"/>
    <w:pPr>
      <w:tabs>
        <w:tab w:val="num" w:pos="1209"/>
        <w:tab w:val="num" w:pos="1492"/>
      </w:tabs>
      <w:spacing w:after="60" w:line="240" w:lineRule="auto"/>
      <w:ind w:left="1492" w:hanging="360"/>
      <w:jc w:val="both"/>
    </w:pPr>
    <w:rPr>
      <w:rFonts w:ascii="Times New Roman" w:hAnsi="Times New Roman" w:cs="Times New Roman"/>
      <w:sz w:val="24"/>
      <w:szCs w:val="24"/>
      <w:lang w:eastAsia="ru-RU"/>
    </w:rPr>
  </w:style>
  <w:style w:type="paragraph" w:customStyle="1" w:styleId="a5">
    <w:name w:val="Раздел"/>
    <w:basedOn w:val="a6"/>
    <w:uiPriority w:val="99"/>
    <w:rsid w:val="007F7B1D"/>
    <w:pPr>
      <w:numPr>
        <w:ilvl w:val="1"/>
        <w:numId w:val="5"/>
      </w:numPr>
      <w:spacing w:before="120" w:after="120" w:line="240" w:lineRule="auto"/>
      <w:jc w:val="center"/>
    </w:pPr>
    <w:rPr>
      <w:rFonts w:ascii="Arial Narrow" w:hAnsi="Arial Narrow" w:cs="Arial Narrow"/>
      <w:b/>
      <w:bCs/>
      <w:sz w:val="28"/>
      <w:szCs w:val="28"/>
      <w:lang w:eastAsia="ru-RU"/>
    </w:rPr>
  </w:style>
  <w:style w:type="paragraph" w:customStyle="1" w:styleId="aff2">
    <w:name w:val="Часть"/>
    <w:basedOn w:val="a6"/>
    <w:uiPriority w:val="99"/>
    <w:semiHidden/>
    <w:rsid w:val="007F7B1D"/>
    <w:pPr>
      <w:spacing w:after="60" w:line="240" w:lineRule="auto"/>
      <w:jc w:val="center"/>
    </w:pPr>
    <w:rPr>
      <w:rFonts w:ascii="Arial" w:hAnsi="Arial" w:cs="Arial"/>
      <w:b/>
      <w:bCs/>
      <w:caps/>
      <w:sz w:val="32"/>
      <w:szCs w:val="32"/>
      <w:lang w:eastAsia="ru-RU"/>
    </w:rPr>
  </w:style>
  <w:style w:type="paragraph" w:customStyle="1" w:styleId="3">
    <w:name w:val="Раздел 3"/>
    <w:basedOn w:val="a6"/>
    <w:uiPriority w:val="99"/>
    <w:rsid w:val="007F7B1D"/>
    <w:pPr>
      <w:numPr>
        <w:numId w:val="6"/>
      </w:numPr>
      <w:spacing w:before="120" w:after="120" w:line="240" w:lineRule="auto"/>
      <w:jc w:val="center"/>
    </w:pPr>
    <w:rPr>
      <w:rFonts w:ascii="Times New Roman" w:hAnsi="Times New Roman" w:cs="Times New Roman"/>
      <w:b/>
      <w:bCs/>
      <w:sz w:val="24"/>
      <w:szCs w:val="24"/>
      <w:lang w:eastAsia="ru-RU"/>
    </w:rPr>
  </w:style>
  <w:style w:type="paragraph" w:customStyle="1" w:styleId="a">
    <w:name w:val="Условия контракта"/>
    <w:basedOn w:val="a6"/>
    <w:uiPriority w:val="99"/>
    <w:rsid w:val="007F7B1D"/>
    <w:pPr>
      <w:numPr>
        <w:numId w:val="7"/>
      </w:numPr>
      <w:spacing w:before="240" w:after="120" w:line="240" w:lineRule="auto"/>
      <w:jc w:val="both"/>
    </w:pPr>
    <w:rPr>
      <w:rFonts w:ascii="Times New Roman" w:hAnsi="Times New Roman" w:cs="Times New Roman"/>
      <w:b/>
      <w:bCs/>
      <w:sz w:val="24"/>
      <w:szCs w:val="24"/>
      <w:lang w:eastAsia="ru-RU"/>
    </w:rPr>
  </w:style>
  <w:style w:type="paragraph" w:customStyle="1" w:styleId="Instruction">
    <w:name w:val="Instruction"/>
    <w:basedOn w:val="a0"/>
    <w:uiPriority w:val="99"/>
    <w:rsid w:val="007F7B1D"/>
    <w:pPr>
      <w:numPr>
        <w:ilvl w:val="0"/>
        <w:numId w:val="0"/>
      </w:numPr>
      <w:tabs>
        <w:tab w:val="num" w:pos="360"/>
      </w:tabs>
      <w:spacing w:before="180"/>
      <w:ind w:left="360" w:hanging="360"/>
    </w:pPr>
    <w:rPr>
      <w:b/>
      <w:bCs/>
    </w:rPr>
  </w:style>
  <w:style w:type="paragraph" w:styleId="aff3">
    <w:name w:val="Title"/>
    <w:aliases w:val="Знак3"/>
    <w:basedOn w:val="a6"/>
    <w:link w:val="37"/>
    <w:uiPriority w:val="99"/>
    <w:qFormat/>
    <w:rsid w:val="007F7B1D"/>
    <w:pPr>
      <w:spacing w:before="240" w:after="60" w:line="240" w:lineRule="auto"/>
      <w:jc w:val="center"/>
      <w:outlineLvl w:val="0"/>
    </w:pPr>
    <w:rPr>
      <w:rFonts w:ascii="Cambria" w:eastAsia="Calibri" w:hAnsi="Cambria" w:cs="Cambria"/>
      <w:b/>
      <w:bCs/>
      <w:kern w:val="28"/>
      <w:sz w:val="32"/>
      <w:szCs w:val="32"/>
      <w:lang w:eastAsia="ru-RU"/>
    </w:rPr>
  </w:style>
  <w:style w:type="character" w:customStyle="1" w:styleId="37">
    <w:name w:val="Название Знак3"/>
    <w:aliases w:val="Знак3 Знак1"/>
    <w:basedOn w:val="a7"/>
    <w:link w:val="aff3"/>
    <w:uiPriority w:val="99"/>
    <w:locked/>
    <w:rsid w:val="007F7B1D"/>
    <w:rPr>
      <w:rFonts w:ascii="Cambria" w:hAnsi="Cambria" w:cs="Cambria"/>
      <w:b/>
      <w:bCs/>
      <w:kern w:val="28"/>
      <w:sz w:val="32"/>
      <w:szCs w:val="32"/>
      <w:lang w:eastAsia="ru-RU"/>
    </w:rPr>
  </w:style>
  <w:style w:type="character" w:customStyle="1" w:styleId="aff4">
    <w:name w:val="Название Знак"/>
    <w:basedOn w:val="a7"/>
    <w:uiPriority w:val="99"/>
    <w:rsid w:val="007F7B1D"/>
    <w:rPr>
      <w:rFonts w:ascii="Cambria" w:hAnsi="Cambria" w:cs="Cambria"/>
      <w:color w:val="auto"/>
      <w:spacing w:val="5"/>
      <w:kern w:val="28"/>
      <w:sz w:val="52"/>
      <w:szCs w:val="52"/>
    </w:rPr>
  </w:style>
  <w:style w:type="paragraph" w:styleId="aff5">
    <w:name w:val="Subtitle"/>
    <w:basedOn w:val="a6"/>
    <w:link w:val="2b"/>
    <w:uiPriority w:val="99"/>
    <w:qFormat/>
    <w:rsid w:val="007F7B1D"/>
    <w:pPr>
      <w:spacing w:after="60" w:line="240" w:lineRule="auto"/>
      <w:jc w:val="center"/>
      <w:outlineLvl w:val="1"/>
    </w:pPr>
    <w:rPr>
      <w:rFonts w:ascii="Cambria" w:hAnsi="Cambria" w:cs="Cambria"/>
      <w:sz w:val="24"/>
      <w:szCs w:val="24"/>
      <w:lang w:eastAsia="ru-RU"/>
    </w:rPr>
  </w:style>
  <w:style w:type="character" w:customStyle="1" w:styleId="2b">
    <w:name w:val="Подзаголовок Знак2"/>
    <w:basedOn w:val="a7"/>
    <w:link w:val="aff5"/>
    <w:uiPriority w:val="99"/>
    <w:locked/>
    <w:rsid w:val="007F7B1D"/>
    <w:rPr>
      <w:rFonts w:ascii="Cambria" w:hAnsi="Cambria" w:cs="Cambria"/>
      <w:sz w:val="24"/>
      <w:szCs w:val="24"/>
      <w:lang w:eastAsia="ru-RU"/>
    </w:rPr>
  </w:style>
  <w:style w:type="character" w:customStyle="1" w:styleId="aff6">
    <w:name w:val="Подзаголовок Знак"/>
    <w:basedOn w:val="a7"/>
    <w:uiPriority w:val="99"/>
    <w:rsid w:val="007F7B1D"/>
    <w:rPr>
      <w:rFonts w:ascii="Cambria" w:hAnsi="Cambria" w:cs="Cambria"/>
      <w:i/>
      <w:iCs/>
      <w:color w:val="4F81BD"/>
      <w:spacing w:val="15"/>
      <w:sz w:val="24"/>
      <w:szCs w:val="24"/>
    </w:rPr>
  </w:style>
  <w:style w:type="paragraph" w:customStyle="1" w:styleId="aff7">
    <w:name w:val="Тендерные данные"/>
    <w:basedOn w:val="a6"/>
    <w:uiPriority w:val="99"/>
    <w:rsid w:val="007F7B1D"/>
    <w:pPr>
      <w:tabs>
        <w:tab w:val="left" w:pos="1985"/>
      </w:tabs>
      <w:spacing w:before="120" w:after="60" w:line="240" w:lineRule="auto"/>
      <w:jc w:val="both"/>
    </w:pPr>
    <w:rPr>
      <w:rFonts w:ascii="Times New Roman" w:hAnsi="Times New Roman" w:cs="Times New Roman"/>
      <w:b/>
      <w:bCs/>
      <w:sz w:val="24"/>
      <w:szCs w:val="24"/>
      <w:lang w:eastAsia="ru-RU"/>
    </w:rPr>
  </w:style>
  <w:style w:type="paragraph" w:styleId="38">
    <w:name w:val="toc 3"/>
    <w:basedOn w:val="a6"/>
    <w:next w:val="a6"/>
    <w:autoRedefine/>
    <w:uiPriority w:val="99"/>
    <w:semiHidden/>
    <w:rsid w:val="007F7B1D"/>
    <w:pPr>
      <w:spacing w:after="0" w:line="240" w:lineRule="auto"/>
      <w:ind w:left="480"/>
    </w:pPr>
    <w:rPr>
      <w:rFonts w:ascii="Times New Roman" w:hAnsi="Times New Roman" w:cs="Times New Roman"/>
      <w:i/>
      <w:iCs/>
      <w:sz w:val="20"/>
      <w:szCs w:val="20"/>
      <w:lang w:eastAsia="ru-RU"/>
    </w:rPr>
  </w:style>
  <w:style w:type="paragraph" w:styleId="1d">
    <w:name w:val="toc 1"/>
    <w:basedOn w:val="a6"/>
    <w:next w:val="a6"/>
    <w:autoRedefine/>
    <w:uiPriority w:val="99"/>
    <w:semiHidden/>
    <w:rsid w:val="007F7B1D"/>
    <w:pPr>
      <w:tabs>
        <w:tab w:val="left" w:pos="1440"/>
        <w:tab w:val="right" w:leader="dot" w:pos="10195"/>
      </w:tabs>
      <w:spacing w:before="120" w:after="120" w:line="240" w:lineRule="auto"/>
    </w:pPr>
    <w:rPr>
      <w:rFonts w:ascii="Times New Roman" w:hAnsi="Times New Roman" w:cs="Times New Roman"/>
      <w:b/>
      <w:bCs/>
      <w:caps/>
      <w:sz w:val="20"/>
      <w:szCs w:val="20"/>
      <w:lang w:eastAsia="ru-RU"/>
    </w:rPr>
  </w:style>
  <w:style w:type="paragraph" w:styleId="2c">
    <w:name w:val="toc 2"/>
    <w:basedOn w:val="a6"/>
    <w:next w:val="a6"/>
    <w:autoRedefine/>
    <w:uiPriority w:val="99"/>
    <w:semiHidden/>
    <w:rsid w:val="007F7B1D"/>
    <w:pPr>
      <w:spacing w:after="0" w:line="240" w:lineRule="auto"/>
      <w:ind w:left="240"/>
    </w:pPr>
    <w:rPr>
      <w:rFonts w:ascii="Times New Roman" w:hAnsi="Times New Roman" w:cs="Times New Roman"/>
      <w:smallCaps/>
      <w:sz w:val="20"/>
      <w:szCs w:val="20"/>
      <w:lang w:eastAsia="ru-RU"/>
    </w:rPr>
  </w:style>
  <w:style w:type="paragraph" w:styleId="aff8">
    <w:name w:val="Date"/>
    <w:basedOn w:val="a6"/>
    <w:next w:val="a6"/>
    <w:link w:val="aff9"/>
    <w:uiPriority w:val="99"/>
    <w:rsid w:val="007F7B1D"/>
    <w:pPr>
      <w:spacing w:after="60" w:line="240" w:lineRule="auto"/>
      <w:jc w:val="both"/>
    </w:pPr>
    <w:rPr>
      <w:rFonts w:ascii="Times New Roman" w:hAnsi="Times New Roman" w:cs="Times New Roman"/>
      <w:sz w:val="24"/>
      <w:szCs w:val="24"/>
      <w:lang w:eastAsia="ru-RU"/>
    </w:rPr>
  </w:style>
  <w:style w:type="character" w:customStyle="1" w:styleId="aff9">
    <w:name w:val="Дата Знак"/>
    <w:basedOn w:val="a7"/>
    <w:link w:val="aff8"/>
    <w:uiPriority w:val="99"/>
    <w:locked/>
    <w:rsid w:val="007F7B1D"/>
    <w:rPr>
      <w:rFonts w:ascii="Times New Roman" w:hAnsi="Times New Roman" w:cs="Times New Roman"/>
      <w:sz w:val="24"/>
      <w:szCs w:val="24"/>
      <w:lang w:eastAsia="ru-RU"/>
    </w:rPr>
  </w:style>
  <w:style w:type="paragraph" w:customStyle="1" w:styleId="affa">
    <w:name w:val="Îáû÷íûé"/>
    <w:uiPriority w:val="99"/>
    <w:semiHidden/>
    <w:rsid w:val="007F7B1D"/>
    <w:rPr>
      <w:rFonts w:ascii="Times New Roman" w:eastAsia="Times New Roman" w:hAnsi="Times New Roman"/>
      <w:sz w:val="24"/>
      <w:szCs w:val="24"/>
    </w:rPr>
  </w:style>
  <w:style w:type="paragraph" w:customStyle="1" w:styleId="affb">
    <w:name w:val="Íîðìàëüíûé"/>
    <w:uiPriority w:val="99"/>
    <w:rsid w:val="007F7B1D"/>
    <w:rPr>
      <w:rFonts w:ascii="Courier" w:eastAsia="Times New Roman" w:hAnsi="Courier" w:cs="Courier"/>
      <w:sz w:val="24"/>
      <w:szCs w:val="24"/>
      <w:lang w:val="en-GB"/>
    </w:rPr>
  </w:style>
  <w:style w:type="character" w:customStyle="1" w:styleId="2d">
    <w:name w:val="Основной текст Знак2"/>
    <w:aliases w:val="body text Знак,Знак1 Знак,Основной текст Знак Знак Знак3,Основной текст Знак Знак Знак Знак Знак Знак1,Основной текст Знак Знак Знак Знак1 Знак1,Основной текст Знак Знак Знак Знак Знак Знак Знак Знак,Основной текст Знак2 Знак Знак"/>
    <w:uiPriority w:val="99"/>
    <w:locked/>
    <w:rsid w:val="007F7B1D"/>
    <w:rPr>
      <w:sz w:val="24"/>
      <w:szCs w:val="24"/>
    </w:rPr>
  </w:style>
  <w:style w:type="paragraph" w:customStyle="1" w:styleId="affc">
    <w:name w:val="Подраздел"/>
    <w:basedOn w:val="a6"/>
    <w:uiPriority w:val="99"/>
    <w:rsid w:val="007F7B1D"/>
    <w:pPr>
      <w:suppressAutoHyphens/>
      <w:spacing w:before="240" w:after="120" w:line="240" w:lineRule="auto"/>
      <w:jc w:val="center"/>
    </w:pPr>
    <w:rPr>
      <w:rFonts w:ascii="TimesDL" w:hAnsi="TimesDL" w:cs="TimesDL"/>
      <w:b/>
      <w:bCs/>
      <w:smallCaps/>
      <w:spacing w:val="-2"/>
      <w:sz w:val="24"/>
      <w:szCs w:val="24"/>
      <w:lang w:eastAsia="ru-RU"/>
    </w:rPr>
  </w:style>
  <w:style w:type="paragraph" w:styleId="2e">
    <w:name w:val="Body Text Indent 2"/>
    <w:aliases w:val="Знак"/>
    <w:basedOn w:val="a6"/>
    <w:link w:val="211"/>
    <w:uiPriority w:val="99"/>
    <w:rsid w:val="007F7B1D"/>
    <w:pPr>
      <w:spacing w:after="120" w:line="480" w:lineRule="auto"/>
      <w:ind w:left="283"/>
      <w:jc w:val="both"/>
    </w:pPr>
    <w:rPr>
      <w:rFonts w:ascii="Times New Roman" w:hAnsi="Times New Roman" w:cs="Times New Roman"/>
      <w:sz w:val="24"/>
      <w:szCs w:val="24"/>
      <w:lang w:eastAsia="ru-RU"/>
    </w:rPr>
  </w:style>
  <w:style w:type="character" w:customStyle="1" w:styleId="211">
    <w:name w:val="Основной текст с отступом 2 Знак1"/>
    <w:aliases w:val="Знак Знак2"/>
    <w:basedOn w:val="a7"/>
    <w:link w:val="2e"/>
    <w:uiPriority w:val="99"/>
    <w:locked/>
    <w:rsid w:val="007F7B1D"/>
    <w:rPr>
      <w:rFonts w:ascii="Times New Roman" w:hAnsi="Times New Roman" w:cs="Times New Roman"/>
      <w:sz w:val="24"/>
      <w:szCs w:val="24"/>
      <w:lang w:eastAsia="ru-RU"/>
    </w:rPr>
  </w:style>
  <w:style w:type="character" w:customStyle="1" w:styleId="2f">
    <w:name w:val="Основной текст с отступом 2 Знак"/>
    <w:basedOn w:val="a7"/>
    <w:uiPriority w:val="99"/>
    <w:rsid w:val="007F7B1D"/>
    <w:rPr>
      <w:rFonts w:ascii="Calibri" w:hAnsi="Calibri" w:cs="Calibri"/>
    </w:rPr>
  </w:style>
  <w:style w:type="paragraph" w:styleId="39">
    <w:name w:val="Body Text Indent 3"/>
    <w:basedOn w:val="a6"/>
    <w:link w:val="3a"/>
    <w:uiPriority w:val="99"/>
    <w:rsid w:val="007F7B1D"/>
    <w:pPr>
      <w:spacing w:after="120" w:line="240" w:lineRule="auto"/>
      <w:ind w:left="283"/>
      <w:jc w:val="both"/>
    </w:pPr>
    <w:rPr>
      <w:rFonts w:ascii="Times New Roman" w:hAnsi="Times New Roman" w:cs="Times New Roman"/>
      <w:sz w:val="16"/>
      <w:szCs w:val="16"/>
      <w:lang w:eastAsia="ru-RU"/>
    </w:rPr>
  </w:style>
  <w:style w:type="character" w:customStyle="1" w:styleId="3a">
    <w:name w:val="Основной текст с отступом 3 Знак"/>
    <w:basedOn w:val="a7"/>
    <w:link w:val="39"/>
    <w:uiPriority w:val="99"/>
    <w:locked/>
    <w:rsid w:val="007F7B1D"/>
    <w:rPr>
      <w:rFonts w:ascii="Times New Roman" w:hAnsi="Times New Roman" w:cs="Times New Roman"/>
      <w:sz w:val="16"/>
      <w:szCs w:val="16"/>
      <w:lang w:eastAsia="ru-RU"/>
    </w:rPr>
  </w:style>
  <w:style w:type="character" w:customStyle="1" w:styleId="2f0">
    <w:name w:val="Верхний колонтитул Знак2"/>
    <w:uiPriority w:val="99"/>
    <w:locked/>
    <w:rsid w:val="007F7B1D"/>
    <w:rPr>
      <w:sz w:val="24"/>
      <w:szCs w:val="24"/>
    </w:rPr>
  </w:style>
  <w:style w:type="paragraph" w:styleId="affd">
    <w:name w:val="Block Text"/>
    <w:basedOn w:val="a6"/>
    <w:uiPriority w:val="99"/>
    <w:rsid w:val="007F7B1D"/>
    <w:pPr>
      <w:spacing w:after="120" w:line="240" w:lineRule="auto"/>
      <w:ind w:left="1440" w:right="1440"/>
      <w:jc w:val="both"/>
    </w:pPr>
    <w:rPr>
      <w:rFonts w:ascii="Times New Roman" w:hAnsi="Times New Roman" w:cs="Times New Roman"/>
      <w:sz w:val="24"/>
      <w:szCs w:val="24"/>
      <w:lang w:eastAsia="ru-RU"/>
    </w:rPr>
  </w:style>
  <w:style w:type="character" w:styleId="affe">
    <w:name w:val="footnote reference"/>
    <w:basedOn w:val="a7"/>
    <w:uiPriority w:val="99"/>
    <w:semiHidden/>
    <w:rsid w:val="007F7B1D"/>
    <w:rPr>
      <w:rFonts w:ascii="Times New Roman" w:hAnsi="Times New Roman" w:cs="Times New Roman"/>
      <w:vertAlign w:val="superscript"/>
    </w:rPr>
  </w:style>
  <w:style w:type="paragraph" w:styleId="afff">
    <w:name w:val="footnote text"/>
    <w:aliases w:val="Знак2,Знак21,Знак6"/>
    <w:basedOn w:val="a6"/>
    <w:link w:val="2f1"/>
    <w:uiPriority w:val="99"/>
    <w:semiHidden/>
    <w:rsid w:val="007F7B1D"/>
    <w:pPr>
      <w:spacing w:after="60" w:line="240" w:lineRule="auto"/>
      <w:jc w:val="both"/>
    </w:pPr>
    <w:rPr>
      <w:rFonts w:ascii="Times New Roman" w:eastAsia="Calibri" w:hAnsi="Times New Roman" w:cs="Times New Roman"/>
      <w:sz w:val="20"/>
      <w:szCs w:val="20"/>
      <w:lang w:eastAsia="ru-RU"/>
    </w:rPr>
  </w:style>
  <w:style w:type="character" w:customStyle="1" w:styleId="FootnoteTextChar">
    <w:name w:val="Footnote Text Char"/>
    <w:aliases w:val="Знак2 Char,Знак21 Char,Знак6 Char"/>
    <w:basedOn w:val="a7"/>
    <w:link w:val="afff"/>
    <w:uiPriority w:val="99"/>
    <w:semiHidden/>
    <w:locked/>
    <w:rsid w:val="009A7422"/>
    <w:rPr>
      <w:rFonts w:eastAsia="Times New Roman"/>
      <w:sz w:val="20"/>
      <w:szCs w:val="20"/>
      <w:lang w:eastAsia="en-US"/>
    </w:rPr>
  </w:style>
  <w:style w:type="character" w:customStyle="1" w:styleId="afff0">
    <w:name w:val="Текст сноски Знак"/>
    <w:basedOn w:val="a7"/>
    <w:uiPriority w:val="99"/>
    <w:rsid w:val="007F7B1D"/>
    <w:rPr>
      <w:rFonts w:ascii="Calibri" w:hAnsi="Calibri" w:cs="Calibri"/>
      <w:sz w:val="20"/>
      <w:szCs w:val="20"/>
    </w:rPr>
  </w:style>
  <w:style w:type="character" w:customStyle="1" w:styleId="2f1">
    <w:name w:val="Текст сноски Знак2"/>
    <w:aliases w:val="Знак2 Знак,Знак21 Знак,Знак6 Знак"/>
    <w:link w:val="afff"/>
    <w:uiPriority w:val="99"/>
    <w:locked/>
    <w:rsid w:val="007F7B1D"/>
    <w:rPr>
      <w:rFonts w:ascii="Times New Roman" w:hAnsi="Times New Roman" w:cs="Times New Roman"/>
      <w:sz w:val="20"/>
      <w:szCs w:val="20"/>
      <w:lang w:eastAsia="ru-RU"/>
    </w:rPr>
  </w:style>
  <w:style w:type="character" w:customStyle="1" w:styleId="2f2">
    <w:name w:val="Нижний колонтитул Знак2"/>
    <w:aliases w:val="Знак4 Знак"/>
    <w:uiPriority w:val="99"/>
    <w:locked/>
    <w:rsid w:val="007F7B1D"/>
    <w:rPr>
      <w:sz w:val="24"/>
      <w:szCs w:val="24"/>
    </w:rPr>
  </w:style>
  <w:style w:type="paragraph" w:styleId="3b">
    <w:name w:val="Body Text 3"/>
    <w:basedOn w:val="a6"/>
    <w:link w:val="312"/>
    <w:uiPriority w:val="99"/>
    <w:rsid w:val="007F7B1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cs="Times New Roman"/>
      <w:sz w:val="16"/>
      <w:szCs w:val="16"/>
      <w:lang w:eastAsia="ru-RU"/>
    </w:rPr>
  </w:style>
  <w:style w:type="character" w:customStyle="1" w:styleId="312">
    <w:name w:val="Основной текст 3 Знак1"/>
    <w:basedOn w:val="a7"/>
    <w:link w:val="3b"/>
    <w:uiPriority w:val="99"/>
    <w:locked/>
    <w:rsid w:val="007F7B1D"/>
    <w:rPr>
      <w:rFonts w:ascii="Times New Roman" w:hAnsi="Times New Roman" w:cs="Times New Roman"/>
      <w:sz w:val="16"/>
      <w:szCs w:val="16"/>
      <w:lang w:eastAsia="ru-RU"/>
    </w:rPr>
  </w:style>
  <w:style w:type="character" w:customStyle="1" w:styleId="3c">
    <w:name w:val="Основной текст 3 Знак"/>
    <w:basedOn w:val="a7"/>
    <w:uiPriority w:val="99"/>
    <w:rsid w:val="007F7B1D"/>
    <w:rPr>
      <w:rFonts w:ascii="Calibri" w:hAnsi="Calibri" w:cs="Calibri"/>
      <w:sz w:val="16"/>
      <w:szCs w:val="16"/>
    </w:rPr>
  </w:style>
  <w:style w:type="paragraph" w:styleId="afff1">
    <w:name w:val="Plain Text"/>
    <w:basedOn w:val="a6"/>
    <w:link w:val="afff2"/>
    <w:uiPriority w:val="99"/>
    <w:rsid w:val="007F7B1D"/>
    <w:pPr>
      <w:spacing w:after="0" w:line="240" w:lineRule="auto"/>
    </w:pPr>
    <w:rPr>
      <w:rFonts w:ascii="Courier New" w:hAnsi="Courier New" w:cs="Courier New"/>
      <w:sz w:val="20"/>
      <w:szCs w:val="20"/>
      <w:lang w:eastAsia="ru-RU"/>
    </w:rPr>
  </w:style>
  <w:style w:type="character" w:customStyle="1" w:styleId="afff2">
    <w:name w:val="Текст Знак"/>
    <w:basedOn w:val="a7"/>
    <w:link w:val="afff1"/>
    <w:uiPriority w:val="99"/>
    <w:locked/>
    <w:rsid w:val="007F7B1D"/>
    <w:rPr>
      <w:rFonts w:ascii="Courier New" w:hAnsi="Courier New" w:cs="Courier New"/>
      <w:sz w:val="20"/>
      <w:szCs w:val="20"/>
      <w:lang w:eastAsia="ru-RU"/>
    </w:rPr>
  </w:style>
  <w:style w:type="paragraph" w:customStyle="1" w:styleId="ConsNormal">
    <w:name w:val="ConsNormal"/>
    <w:link w:val="ConsNormal0"/>
    <w:uiPriority w:val="99"/>
    <w:rsid w:val="007F7B1D"/>
    <w:pPr>
      <w:widowControl w:val="0"/>
      <w:autoSpaceDE w:val="0"/>
      <w:autoSpaceDN w:val="0"/>
      <w:adjustRightInd w:val="0"/>
      <w:ind w:right="19772" w:firstLine="720"/>
    </w:pPr>
    <w:rPr>
      <w:rFonts w:ascii="Arial" w:hAnsi="Arial"/>
      <w:sz w:val="24"/>
      <w:szCs w:val="24"/>
    </w:rPr>
  </w:style>
  <w:style w:type="character" w:customStyle="1" w:styleId="afff3">
    <w:name w:val="Знак Знак"/>
    <w:uiPriority w:val="99"/>
    <w:semiHidden/>
    <w:rsid w:val="007F7B1D"/>
    <w:rPr>
      <w:rFonts w:ascii="Arial" w:hAnsi="Arial" w:cs="Arial"/>
      <w:sz w:val="24"/>
      <w:szCs w:val="24"/>
      <w:lang w:val="ru-RU" w:eastAsia="ru-RU"/>
    </w:rPr>
  </w:style>
  <w:style w:type="paragraph" w:customStyle="1" w:styleId="ConsNonformat">
    <w:name w:val="ConsNonformat"/>
    <w:uiPriority w:val="99"/>
    <w:rsid w:val="007F7B1D"/>
    <w:pPr>
      <w:widowControl w:val="0"/>
      <w:autoSpaceDE w:val="0"/>
      <w:autoSpaceDN w:val="0"/>
      <w:adjustRightInd w:val="0"/>
      <w:ind w:right="19772"/>
    </w:pPr>
    <w:rPr>
      <w:rFonts w:ascii="Courier New" w:eastAsia="Times New Roman" w:hAnsi="Courier New" w:cs="Courier New"/>
      <w:sz w:val="24"/>
      <w:szCs w:val="24"/>
    </w:rPr>
  </w:style>
  <w:style w:type="character" w:customStyle="1" w:styleId="afff4">
    <w:name w:val="Основной шрифт"/>
    <w:uiPriority w:val="99"/>
    <w:semiHidden/>
    <w:rsid w:val="007F7B1D"/>
  </w:style>
  <w:style w:type="paragraph" w:styleId="HTML">
    <w:name w:val="HTML Address"/>
    <w:basedOn w:val="a6"/>
    <w:link w:val="HTML0"/>
    <w:uiPriority w:val="99"/>
    <w:rsid w:val="007F7B1D"/>
    <w:pPr>
      <w:spacing w:after="60" w:line="240" w:lineRule="auto"/>
      <w:jc w:val="both"/>
    </w:pPr>
    <w:rPr>
      <w:rFonts w:ascii="Times New Roman" w:hAnsi="Times New Roman" w:cs="Times New Roman"/>
      <w:i/>
      <w:iCs/>
      <w:sz w:val="24"/>
      <w:szCs w:val="24"/>
      <w:lang w:eastAsia="ru-RU"/>
    </w:rPr>
  </w:style>
  <w:style w:type="character" w:customStyle="1" w:styleId="HTML0">
    <w:name w:val="Адрес HTML Знак"/>
    <w:basedOn w:val="a7"/>
    <w:link w:val="HTML"/>
    <w:uiPriority w:val="99"/>
    <w:locked/>
    <w:rsid w:val="007F7B1D"/>
    <w:rPr>
      <w:rFonts w:ascii="Times New Roman" w:hAnsi="Times New Roman" w:cs="Times New Roman"/>
      <w:i/>
      <w:iCs/>
      <w:sz w:val="24"/>
      <w:szCs w:val="24"/>
      <w:lang w:eastAsia="ru-RU"/>
    </w:rPr>
  </w:style>
  <w:style w:type="paragraph" w:styleId="afff5">
    <w:name w:val="envelope address"/>
    <w:basedOn w:val="a6"/>
    <w:uiPriority w:val="99"/>
    <w:rsid w:val="007F7B1D"/>
    <w:pPr>
      <w:framePr w:w="7920" w:h="1980" w:hRule="exact" w:hSpace="180" w:wrap="auto" w:hAnchor="page" w:xAlign="center" w:yAlign="bottom"/>
      <w:spacing w:after="60" w:line="240" w:lineRule="auto"/>
      <w:ind w:left="2880"/>
      <w:jc w:val="both"/>
    </w:pPr>
    <w:rPr>
      <w:rFonts w:ascii="Arial" w:hAnsi="Arial" w:cs="Arial"/>
      <w:sz w:val="24"/>
      <w:szCs w:val="24"/>
      <w:lang w:eastAsia="ru-RU"/>
    </w:rPr>
  </w:style>
  <w:style w:type="character" w:styleId="HTML1">
    <w:name w:val="HTML Acronym"/>
    <w:basedOn w:val="a7"/>
    <w:uiPriority w:val="99"/>
    <w:rsid w:val="007F7B1D"/>
  </w:style>
  <w:style w:type="character" w:styleId="afff6">
    <w:name w:val="Emphasis"/>
    <w:basedOn w:val="a7"/>
    <w:uiPriority w:val="99"/>
    <w:qFormat/>
    <w:rsid w:val="007F7B1D"/>
    <w:rPr>
      <w:i/>
      <w:iCs/>
    </w:rPr>
  </w:style>
  <w:style w:type="paragraph" w:styleId="afff7">
    <w:name w:val="Note Heading"/>
    <w:basedOn w:val="a6"/>
    <w:next w:val="a6"/>
    <w:link w:val="afff8"/>
    <w:uiPriority w:val="99"/>
    <w:rsid w:val="007F7B1D"/>
    <w:pPr>
      <w:spacing w:after="60" w:line="240" w:lineRule="auto"/>
      <w:jc w:val="both"/>
    </w:pPr>
    <w:rPr>
      <w:rFonts w:ascii="Times New Roman" w:hAnsi="Times New Roman" w:cs="Times New Roman"/>
      <w:sz w:val="24"/>
      <w:szCs w:val="24"/>
      <w:lang w:eastAsia="ru-RU"/>
    </w:rPr>
  </w:style>
  <w:style w:type="character" w:customStyle="1" w:styleId="afff8">
    <w:name w:val="Заголовок записки Знак"/>
    <w:basedOn w:val="a7"/>
    <w:link w:val="afff7"/>
    <w:uiPriority w:val="99"/>
    <w:locked/>
    <w:rsid w:val="007F7B1D"/>
    <w:rPr>
      <w:rFonts w:ascii="Times New Roman" w:hAnsi="Times New Roman" w:cs="Times New Roman"/>
      <w:sz w:val="24"/>
      <w:szCs w:val="24"/>
      <w:lang w:eastAsia="ru-RU"/>
    </w:rPr>
  </w:style>
  <w:style w:type="character" w:styleId="HTML2">
    <w:name w:val="HTML Keyboard"/>
    <w:basedOn w:val="a7"/>
    <w:uiPriority w:val="99"/>
    <w:rsid w:val="007F7B1D"/>
    <w:rPr>
      <w:rFonts w:ascii="Courier New" w:hAnsi="Courier New" w:cs="Courier New"/>
      <w:sz w:val="20"/>
      <w:szCs w:val="20"/>
    </w:rPr>
  </w:style>
  <w:style w:type="character" w:styleId="HTML3">
    <w:name w:val="HTML Code"/>
    <w:basedOn w:val="a7"/>
    <w:uiPriority w:val="99"/>
    <w:rsid w:val="007F7B1D"/>
    <w:rPr>
      <w:rFonts w:ascii="Courier New" w:hAnsi="Courier New" w:cs="Courier New"/>
      <w:sz w:val="20"/>
      <w:szCs w:val="20"/>
    </w:rPr>
  </w:style>
  <w:style w:type="paragraph" w:styleId="afff9">
    <w:name w:val="Body Text First Indent"/>
    <w:basedOn w:val="af3"/>
    <w:link w:val="afffa"/>
    <w:uiPriority w:val="99"/>
    <w:rsid w:val="007F7B1D"/>
    <w:pPr>
      <w:shd w:val="clear" w:color="auto" w:fill="auto"/>
      <w:spacing w:after="120" w:line="240" w:lineRule="auto"/>
      <w:ind w:firstLine="210"/>
      <w:jc w:val="both"/>
    </w:pPr>
    <w:rPr>
      <w:rFonts w:ascii="Times New Roman" w:hAnsi="Times New Roman" w:cs="Times New Roman"/>
      <w:sz w:val="24"/>
      <w:szCs w:val="24"/>
      <w:lang w:eastAsia="ru-RU"/>
    </w:rPr>
  </w:style>
  <w:style w:type="character" w:customStyle="1" w:styleId="afffa">
    <w:name w:val="Красная строка Знак"/>
    <w:basedOn w:val="af4"/>
    <w:link w:val="afff9"/>
    <w:uiPriority w:val="99"/>
    <w:locked/>
    <w:rsid w:val="007F7B1D"/>
    <w:rPr>
      <w:rFonts w:ascii="Times New Roman" w:hAnsi="Times New Roman" w:cs="Times New Roman"/>
      <w:sz w:val="24"/>
      <w:szCs w:val="24"/>
      <w:lang w:eastAsia="ru-RU"/>
    </w:rPr>
  </w:style>
  <w:style w:type="paragraph" w:styleId="2f3">
    <w:name w:val="Body Text First Indent 2"/>
    <w:basedOn w:val="1c"/>
    <w:link w:val="2f4"/>
    <w:uiPriority w:val="99"/>
    <w:rsid w:val="007F7B1D"/>
    <w:pPr>
      <w:spacing w:before="0" w:after="120"/>
      <w:ind w:left="283" w:firstLine="210"/>
    </w:pPr>
  </w:style>
  <w:style w:type="character" w:customStyle="1" w:styleId="2f4">
    <w:name w:val="Красная строка 2 Знак"/>
    <w:basedOn w:val="aff"/>
    <w:link w:val="2f3"/>
    <w:uiPriority w:val="99"/>
    <w:locked/>
    <w:rsid w:val="007F7B1D"/>
    <w:rPr>
      <w:rFonts w:ascii="Times New Roman" w:hAnsi="Times New Roman" w:cs="Times New Roman"/>
      <w:sz w:val="24"/>
      <w:szCs w:val="24"/>
      <w:lang w:eastAsia="ru-RU"/>
    </w:rPr>
  </w:style>
  <w:style w:type="character" w:styleId="afffb">
    <w:name w:val="line number"/>
    <w:basedOn w:val="a7"/>
    <w:uiPriority w:val="99"/>
    <w:rsid w:val="007F7B1D"/>
  </w:style>
  <w:style w:type="character" w:styleId="HTML4">
    <w:name w:val="HTML Sample"/>
    <w:basedOn w:val="a7"/>
    <w:uiPriority w:val="99"/>
    <w:rsid w:val="007F7B1D"/>
    <w:rPr>
      <w:rFonts w:ascii="Courier New" w:hAnsi="Courier New" w:cs="Courier New"/>
    </w:rPr>
  </w:style>
  <w:style w:type="paragraph" w:styleId="2f5">
    <w:name w:val="envelope return"/>
    <w:basedOn w:val="a6"/>
    <w:uiPriority w:val="99"/>
    <w:rsid w:val="007F7B1D"/>
    <w:pPr>
      <w:spacing w:after="60" w:line="240" w:lineRule="auto"/>
      <w:jc w:val="both"/>
    </w:pPr>
    <w:rPr>
      <w:rFonts w:ascii="Arial" w:hAnsi="Arial" w:cs="Arial"/>
      <w:sz w:val="20"/>
      <w:szCs w:val="20"/>
      <w:lang w:eastAsia="ru-RU"/>
    </w:rPr>
  </w:style>
  <w:style w:type="paragraph" w:styleId="afffc">
    <w:name w:val="Normal Indent"/>
    <w:basedOn w:val="a6"/>
    <w:uiPriority w:val="99"/>
    <w:rsid w:val="007F7B1D"/>
    <w:pPr>
      <w:spacing w:after="60" w:line="240" w:lineRule="auto"/>
      <w:ind w:left="708"/>
      <w:jc w:val="both"/>
    </w:pPr>
    <w:rPr>
      <w:rFonts w:ascii="Times New Roman" w:hAnsi="Times New Roman" w:cs="Times New Roman"/>
      <w:sz w:val="24"/>
      <w:szCs w:val="24"/>
      <w:lang w:eastAsia="ru-RU"/>
    </w:rPr>
  </w:style>
  <w:style w:type="character" w:styleId="HTML5">
    <w:name w:val="HTML Definition"/>
    <w:basedOn w:val="a7"/>
    <w:uiPriority w:val="99"/>
    <w:rsid w:val="007F7B1D"/>
    <w:rPr>
      <w:i/>
      <w:iCs/>
    </w:rPr>
  </w:style>
  <w:style w:type="character" w:styleId="HTML6">
    <w:name w:val="HTML Variable"/>
    <w:basedOn w:val="a7"/>
    <w:uiPriority w:val="99"/>
    <w:rsid w:val="007F7B1D"/>
    <w:rPr>
      <w:i/>
      <w:iCs/>
    </w:rPr>
  </w:style>
  <w:style w:type="character" w:styleId="HTML7">
    <w:name w:val="HTML Typewriter"/>
    <w:basedOn w:val="a7"/>
    <w:uiPriority w:val="99"/>
    <w:rsid w:val="007F7B1D"/>
    <w:rPr>
      <w:rFonts w:ascii="Courier New" w:hAnsi="Courier New" w:cs="Courier New"/>
      <w:sz w:val="20"/>
      <w:szCs w:val="20"/>
    </w:rPr>
  </w:style>
  <w:style w:type="paragraph" w:styleId="afffd">
    <w:name w:val="Signature"/>
    <w:basedOn w:val="a6"/>
    <w:link w:val="afffe"/>
    <w:uiPriority w:val="99"/>
    <w:rsid w:val="007F7B1D"/>
    <w:pPr>
      <w:spacing w:after="60" w:line="240" w:lineRule="auto"/>
      <w:ind w:left="4252"/>
      <w:jc w:val="both"/>
    </w:pPr>
    <w:rPr>
      <w:rFonts w:ascii="Times New Roman" w:hAnsi="Times New Roman" w:cs="Times New Roman"/>
      <w:sz w:val="24"/>
      <w:szCs w:val="24"/>
      <w:lang w:eastAsia="ru-RU"/>
    </w:rPr>
  </w:style>
  <w:style w:type="character" w:customStyle="1" w:styleId="afffe">
    <w:name w:val="Подпись Знак"/>
    <w:basedOn w:val="a7"/>
    <w:link w:val="afffd"/>
    <w:uiPriority w:val="99"/>
    <w:locked/>
    <w:rsid w:val="007F7B1D"/>
    <w:rPr>
      <w:rFonts w:ascii="Times New Roman" w:hAnsi="Times New Roman" w:cs="Times New Roman"/>
      <w:sz w:val="24"/>
      <w:szCs w:val="24"/>
      <w:lang w:eastAsia="ru-RU"/>
    </w:rPr>
  </w:style>
  <w:style w:type="paragraph" w:styleId="affff">
    <w:name w:val="Salutation"/>
    <w:basedOn w:val="a6"/>
    <w:next w:val="a6"/>
    <w:link w:val="affff0"/>
    <w:uiPriority w:val="99"/>
    <w:rsid w:val="007F7B1D"/>
    <w:pPr>
      <w:spacing w:after="60" w:line="240" w:lineRule="auto"/>
      <w:jc w:val="both"/>
    </w:pPr>
    <w:rPr>
      <w:rFonts w:ascii="Times New Roman" w:hAnsi="Times New Roman" w:cs="Times New Roman"/>
      <w:sz w:val="24"/>
      <w:szCs w:val="24"/>
      <w:lang w:eastAsia="ru-RU"/>
    </w:rPr>
  </w:style>
  <w:style w:type="character" w:customStyle="1" w:styleId="affff0">
    <w:name w:val="Приветствие Знак"/>
    <w:basedOn w:val="a7"/>
    <w:link w:val="affff"/>
    <w:uiPriority w:val="99"/>
    <w:locked/>
    <w:rsid w:val="007F7B1D"/>
    <w:rPr>
      <w:rFonts w:ascii="Times New Roman" w:hAnsi="Times New Roman" w:cs="Times New Roman"/>
      <w:sz w:val="24"/>
      <w:szCs w:val="24"/>
      <w:lang w:eastAsia="ru-RU"/>
    </w:rPr>
  </w:style>
  <w:style w:type="paragraph" w:styleId="affff1">
    <w:name w:val="List Continue"/>
    <w:basedOn w:val="a6"/>
    <w:uiPriority w:val="99"/>
    <w:rsid w:val="007F7B1D"/>
    <w:pPr>
      <w:spacing w:after="120" w:line="240" w:lineRule="auto"/>
      <w:ind w:left="283"/>
      <w:jc w:val="both"/>
    </w:pPr>
    <w:rPr>
      <w:rFonts w:ascii="Times New Roman" w:hAnsi="Times New Roman" w:cs="Times New Roman"/>
      <w:sz w:val="24"/>
      <w:szCs w:val="24"/>
      <w:lang w:eastAsia="ru-RU"/>
    </w:rPr>
  </w:style>
  <w:style w:type="paragraph" w:styleId="2f6">
    <w:name w:val="List Continue 2"/>
    <w:basedOn w:val="a6"/>
    <w:uiPriority w:val="99"/>
    <w:rsid w:val="007F7B1D"/>
    <w:pPr>
      <w:spacing w:after="120" w:line="240" w:lineRule="auto"/>
      <w:ind w:left="566"/>
      <w:jc w:val="both"/>
    </w:pPr>
    <w:rPr>
      <w:rFonts w:ascii="Times New Roman" w:hAnsi="Times New Roman" w:cs="Times New Roman"/>
      <w:sz w:val="24"/>
      <w:szCs w:val="24"/>
      <w:lang w:eastAsia="ru-RU"/>
    </w:rPr>
  </w:style>
  <w:style w:type="paragraph" w:styleId="3d">
    <w:name w:val="List Continue 3"/>
    <w:basedOn w:val="a6"/>
    <w:uiPriority w:val="99"/>
    <w:rsid w:val="007F7B1D"/>
    <w:pPr>
      <w:spacing w:after="120" w:line="240" w:lineRule="auto"/>
      <w:ind w:left="849"/>
      <w:jc w:val="both"/>
    </w:pPr>
    <w:rPr>
      <w:rFonts w:ascii="Times New Roman" w:hAnsi="Times New Roman" w:cs="Times New Roman"/>
      <w:sz w:val="24"/>
      <w:szCs w:val="24"/>
      <w:lang w:eastAsia="ru-RU"/>
    </w:rPr>
  </w:style>
  <w:style w:type="paragraph" w:styleId="46">
    <w:name w:val="List Continue 4"/>
    <w:basedOn w:val="a6"/>
    <w:uiPriority w:val="99"/>
    <w:rsid w:val="007F7B1D"/>
    <w:pPr>
      <w:spacing w:after="120" w:line="240" w:lineRule="auto"/>
      <w:ind w:left="1132"/>
      <w:jc w:val="both"/>
    </w:pPr>
    <w:rPr>
      <w:rFonts w:ascii="Times New Roman" w:hAnsi="Times New Roman" w:cs="Times New Roman"/>
      <w:sz w:val="24"/>
      <w:szCs w:val="24"/>
      <w:lang w:eastAsia="ru-RU"/>
    </w:rPr>
  </w:style>
  <w:style w:type="paragraph" w:styleId="56">
    <w:name w:val="List Continue 5"/>
    <w:basedOn w:val="a6"/>
    <w:uiPriority w:val="99"/>
    <w:rsid w:val="007F7B1D"/>
    <w:pPr>
      <w:spacing w:after="120" w:line="240" w:lineRule="auto"/>
      <w:ind w:left="1415"/>
      <w:jc w:val="both"/>
    </w:pPr>
    <w:rPr>
      <w:rFonts w:ascii="Times New Roman" w:hAnsi="Times New Roman" w:cs="Times New Roman"/>
      <w:sz w:val="24"/>
      <w:szCs w:val="24"/>
      <w:lang w:eastAsia="ru-RU"/>
    </w:rPr>
  </w:style>
  <w:style w:type="paragraph" w:styleId="affff2">
    <w:name w:val="Closing"/>
    <w:basedOn w:val="a6"/>
    <w:link w:val="affff3"/>
    <w:uiPriority w:val="99"/>
    <w:rsid w:val="007F7B1D"/>
    <w:pPr>
      <w:spacing w:after="60" w:line="240" w:lineRule="auto"/>
      <w:ind w:left="4252"/>
      <w:jc w:val="both"/>
    </w:pPr>
    <w:rPr>
      <w:rFonts w:ascii="Times New Roman" w:hAnsi="Times New Roman" w:cs="Times New Roman"/>
      <w:sz w:val="24"/>
      <w:szCs w:val="24"/>
      <w:lang w:eastAsia="ru-RU"/>
    </w:rPr>
  </w:style>
  <w:style w:type="character" w:customStyle="1" w:styleId="affff3">
    <w:name w:val="Прощание Знак"/>
    <w:basedOn w:val="a7"/>
    <w:link w:val="affff2"/>
    <w:uiPriority w:val="99"/>
    <w:locked/>
    <w:rsid w:val="007F7B1D"/>
    <w:rPr>
      <w:rFonts w:ascii="Times New Roman" w:hAnsi="Times New Roman" w:cs="Times New Roman"/>
      <w:sz w:val="24"/>
      <w:szCs w:val="24"/>
      <w:lang w:eastAsia="ru-RU"/>
    </w:rPr>
  </w:style>
  <w:style w:type="paragraph" w:styleId="affff4">
    <w:name w:val="List"/>
    <w:basedOn w:val="a6"/>
    <w:uiPriority w:val="99"/>
    <w:rsid w:val="007F7B1D"/>
    <w:pPr>
      <w:spacing w:after="60" w:line="240" w:lineRule="auto"/>
      <w:ind w:left="283" w:hanging="283"/>
      <w:jc w:val="both"/>
    </w:pPr>
    <w:rPr>
      <w:rFonts w:ascii="Times New Roman" w:hAnsi="Times New Roman" w:cs="Times New Roman"/>
      <w:sz w:val="24"/>
      <w:szCs w:val="24"/>
      <w:lang w:eastAsia="ru-RU"/>
    </w:rPr>
  </w:style>
  <w:style w:type="paragraph" w:styleId="2f7">
    <w:name w:val="List 2"/>
    <w:basedOn w:val="a6"/>
    <w:uiPriority w:val="99"/>
    <w:rsid w:val="007F7B1D"/>
    <w:pPr>
      <w:spacing w:after="60" w:line="240" w:lineRule="auto"/>
      <w:ind w:left="566" w:hanging="283"/>
      <w:jc w:val="both"/>
    </w:pPr>
    <w:rPr>
      <w:rFonts w:ascii="Times New Roman" w:hAnsi="Times New Roman" w:cs="Times New Roman"/>
      <w:sz w:val="24"/>
      <w:szCs w:val="24"/>
      <w:lang w:eastAsia="ru-RU"/>
    </w:rPr>
  </w:style>
  <w:style w:type="paragraph" w:styleId="3e">
    <w:name w:val="List 3"/>
    <w:basedOn w:val="a6"/>
    <w:uiPriority w:val="99"/>
    <w:rsid w:val="007F7B1D"/>
    <w:pPr>
      <w:spacing w:after="60" w:line="240" w:lineRule="auto"/>
      <w:ind w:left="849" w:hanging="283"/>
      <w:jc w:val="both"/>
    </w:pPr>
    <w:rPr>
      <w:rFonts w:ascii="Times New Roman" w:hAnsi="Times New Roman" w:cs="Times New Roman"/>
      <w:sz w:val="24"/>
      <w:szCs w:val="24"/>
      <w:lang w:eastAsia="ru-RU"/>
    </w:rPr>
  </w:style>
  <w:style w:type="paragraph" w:styleId="47">
    <w:name w:val="List 4"/>
    <w:basedOn w:val="a6"/>
    <w:uiPriority w:val="99"/>
    <w:rsid w:val="007F7B1D"/>
    <w:pPr>
      <w:spacing w:after="60" w:line="240" w:lineRule="auto"/>
      <w:ind w:left="1132" w:hanging="283"/>
      <w:jc w:val="both"/>
    </w:pPr>
    <w:rPr>
      <w:rFonts w:ascii="Times New Roman" w:hAnsi="Times New Roman" w:cs="Times New Roman"/>
      <w:sz w:val="24"/>
      <w:szCs w:val="24"/>
      <w:lang w:eastAsia="ru-RU"/>
    </w:rPr>
  </w:style>
  <w:style w:type="paragraph" w:styleId="57">
    <w:name w:val="List 5"/>
    <w:basedOn w:val="a6"/>
    <w:uiPriority w:val="99"/>
    <w:rsid w:val="007F7B1D"/>
    <w:pPr>
      <w:spacing w:after="60" w:line="240" w:lineRule="auto"/>
      <w:ind w:left="1415" w:hanging="283"/>
      <w:jc w:val="both"/>
    </w:pPr>
    <w:rPr>
      <w:rFonts w:ascii="Times New Roman" w:hAnsi="Times New Roman" w:cs="Times New Roman"/>
      <w:sz w:val="24"/>
      <w:szCs w:val="24"/>
      <w:lang w:eastAsia="ru-RU"/>
    </w:rPr>
  </w:style>
  <w:style w:type="paragraph" w:styleId="HTML8">
    <w:name w:val="HTML Preformatted"/>
    <w:basedOn w:val="a6"/>
    <w:link w:val="HTML20"/>
    <w:uiPriority w:val="99"/>
    <w:rsid w:val="007F7B1D"/>
    <w:pPr>
      <w:spacing w:after="60" w:line="240" w:lineRule="auto"/>
      <w:jc w:val="both"/>
    </w:pPr>
    <w:rPr>
      <w:rFonts w:ascii="Courier New" w:hAnsi="Courier New" w:cs="Courier New"/>
      <w:sz w:val="20"/>
      <w:szCs w:val="20"/>
      <w:lang w:eastAsia="ru-RU"/>
    </w:rPr>
  </w:style>
  <w:style w:type="character" w:customStyle="1" w:styleId="HTML20">
    <w:name w:val="Стандартный HTML Знак2"/>
    <w:basedOn w:val="a7"/>
    <w:link w:val="HTML8"/>
    <w:uiPriority w:val="99"/>
    <w:locked/>
    <w:rsid w:val="007F7B1D"/>
    <w:rPr>
      <w:rFonts w:ascii="Courier New" w:hAnsi="Courier New" w:cs="Courier New"/>
      <w:sz w:val="20"/>
      <w:szCs w:val="20"/>
      <w:lang w:eastAsia="ru-RU"/>
    </w:rPr>
  </w:style>
  <w:style w:type="character" w:customStyle="1" w:styleId="HTML9">
    <w:name w:val="Стандартный HTML Знак"/>
    <w:basedOn w:val="a7"/>
    <w:uiPriority w:val="99"/>
    <w:rsid w:val="007F7B1D"/>
    <w:rPr>
      <w:rFonts w:ascii="Consolas" w:hAnsi="Consolas" w:cs="Consolas"/>
      <w:sz w:val="20"/>
      <w:szCs w:val="20"/>
    </w:rPr>
  </w:style>
  <w:style w:type="character" w:styleId="affff5">
    <w:name w:val="Strong"/>
    <w:basedOn w:val="a7"/>
    <w:uiPriority w:val="99"/>
    <w:qFormat/>
    <w:rsid w:val="007F7B1D"/>
    <w:rPr>
      <w:b/>
      <w:bCs/>
    </w:rPr>
  </w:style>
  <w:style w:type="character" w:styleId="HTMLa">
    <w:name w:val="HTML Cite"/>
    <w:basedOn w:val="a7"/>
    <w:uiPriority w:val="99"/>
    <w:rsid w:val="007F7B1D"/>
    <w:rPr>
      <w:i/>
      <w:iCs/>
    </w:rPr>
  </w:style>
  <w:style w:type="paragraph" w:styleId="affff6">
    <w:name w:val="Message Header"/>
    <w:basedOn w:val="a6"/>
    <w:link w:val="affff7"/>
    <w:uiPriority w:val="99"/>
    <w:rsid w:val="007F7B1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hAnsi="Cambria" w:cs="Cambria"/>
      <w:sz w:val="24"/>
      <w:szCs w:val="24"/>
      <w:lang w:eastAsia="ru-RU"/>
    </w:rPr>
  </w:style>
  <w:style w:type="character" w:customStyle="1" w:styleId="affff7">
    <w:name w:val="Шапка Знак"/>
    <w:basedOn w:val="a7"/>
    <w:link w:val="affff6"/>
    <w:uiPriority w:val="99"/>
    <w:locked/>
    <w:rsid w:val="007F7B1D"/>
    <w:rPr>
      <w:rFonts w:ascii="Cambria" w:hAnsi="Cambria" w:cs="Cambria"/>
      <w:sz w:val="24"/>
      <w:szCs w:val="24"/>
      <w:shd w:val="pct20" w:color="auto" w:fill="auto"/>
      <w:lang w:eastAsia="ru-RU"/>
    </w:rPr>
  </w:style>
  <w:style w:type="paragraph" w:styleId="affff8">
    <w:name w:val="E-mail Signature"/>
    <w:basedOn w:val="a6"/>
    <w:link w:val="affff9"/>
    <w:uiPriority w:val="99"/>
    <w:rsid w:val="007F7B1D"/>
    <w:pPr>
      <w:spacing w:after="60" w:line="240" w:lineRule="auto"/>
      <w:jc w:val="both"/>
    </w:pPr>
    <w:rPr>
      <w:rFonts w:ascii="Times New Roman" w:hAnsi="Times New Roman" w:cs="Times New Roman"/>
      <w:sz w:val="24"/>
      <w:szCs w:val="24"/>
      <w:lang w:eastAsia="ru-RU"/>
    </w:rPr>
  </w:style>
  <w:style w:type="character" w:customStyle="1" w:styleId="affff9">
    <w:name w:val="Электронная подпись Знак"/>
    <w:basedOn w:val="a7"/>
    <w:link w:val="affff8"/>
    <w:uiPriority w:val="99"/>
    <w:locked/>
    <w:rsid w:val="007F7B1D"/>
    <w:rPr>
      <w:rFonts w:ascii="Times New Roman" w:hAnsi="Times New Roman" w:cs="Times New Roman"/>
      <w:sz w:val="24"/>
      <w:szCs w:val="24"/>
      <w:lang w:eastAsia="ru-RU"/>
    </w:rPr>
  </w:style>
  <w:style w:type="paragraph" w:styleId="48">
    <w:name w:val="toc 4"/>
    <w:basedOn w:val="a6"/>
    <w:next w:val="a6"/>
    <w:autoRedefine/>
    <w:uiPriority w:val="99"/>
    <w:semiHidden/>
    <w:rsid w:val="007F7B1D"/>
    <w:pPr>
      <w:spacing w:after="0" w:line="240" w:lineRule="auto"/>
      <w:ind w:left="720"/>
    </w:pPr>
    <w:rPr>
      <w:rFonts w:ascii="Times New Roman" w:hAnsi="Times New Roman" w:cs="Times New Roman"/>
      <w:sz w:val="18"/>
      <w:szCs w:val="18"/>
      <w:lang w:eastAsia="ru-RU"/>
    </w:rPr>
  </w:style>
  <w:style w:type="paragraph" w:styleId="58">
    <w:name w:val="toc 5"/>
    <w:basedOn w:val="a6"/>
    <w:next w:val="a6"/>
    <w:autoRedefine/>
    <w:uiPriority w:val="99"/>
    <w:semiHidden/>
    <w:rsid w:val="007F7B1D"/>
    <w:pPr>
      <w:spacing w:after="0" w:line="240" w:lineRule="auto"/>
      <w:ind w:left="960"/>
    </w:pPr>
    <w:rPr>
      <w:rFonts w:ascii="Times New Roman" w:hAnsi="Times New Roman" w:cs="Times New Roman"/>
      <w:sz w:val="18"/>
      <w:szCs w:val="18"/>
      <w:lang w:eastAsia="ru-RU"/>
    </w:rPr>
  </w:style>
  <w:style w:type="paragraph" w:styleId="62">
    <w:name w:val="toc 6"/>
    <w:basedOn w:val="a6"/>
    <w:next w:val="a6"/>
    <w:autoRedefine/>
    <w:uiPriority w:val="99"/>
    <w:semiHidden/>
    <w:rsid w:val="007F7B1D"/>
    <w:pPr>
      <w:spacing w:after="0" w:line="240" w:lineRule="auto"/>
      <w:ind w:left="1200"/>
    </w:pPr>
    <w:rPr>
      <w:rFonts w:ascii="Times New Roman" w:hAnsi="Times New Roman" w:cs="Times New Roman"/>
      <w:sz w:val="18"/>
      <w:szCs w:val="18"/>
      <w:lang w:eastAsia="ru-RU"/>
    </w:rPr>
  </w:style>
  <w:style w:type="paragraph" w:styleId="72">
    <w:name w:val="toc 7"/>
    <w:basedOn w:val="a6"/>
    <w:next w:val="a6"/>
    <w:autoRedefine/>
    <w:uiPriority w:val="99"/>
    <w:semiHidden/>
    <w:rsid w:val="007F7B1D"/>
    <w:pPr>
      <w:spacing w:after="0" w:line="240" w:lineRule="auto"/>
      <w:ind w:left="1440"/>
    </w:pPr>
    <w:rPr>
      <w:rFonts w:ascii="Times New Roman" w:hAnsi="Times New Roman" w:cs="Times New Roman"/>
      <w:sz w:val="18"/>
      <w:szCs w:val="18"/>
      <w:lang w:eastAsia="ru-RU"/>
    </w:rPr>
  </w:style>
  <w:style w:type="paragraph" w:styleId="82">
    <w:name w:val="toc 8"/>
    <w:basedOn w:val="a6"/>
    <w:next w:val="a6"/>
    <w:autoRedefine/>
    <w:uiPriority w:val="99"/>
    <w:semiHidden/>
    <w:rsid w:val="007F7B1D"/>
    <w:pPr>
      <w:spacing w:after="0" w:line="240" w:lineRule="auto"/>
      <w:ind w:left="1680"/>
    </w:pPr>
    <w:rPr>
      <w:rFonts w:ascii="Times New Roman" w:hAnsi="Times New Roman" w:cs="Times New Roman"/>
      <w:sz w:val="18"/>
      <w:szCs w:val="18"/>
      <w:lang w:eastAsia="ru-RU"/>
    </w:rPr>
  </w:style>
  <w:style w:type="paragraph" w:styleId="91">
    <w:name w:val="toc 9"/>
    <w:basedOn w:val="a6"/>
    <w:next w:val="a6"/>
    <w:autoRedefine/>
    <w:uiPriority w:val="99"/>
    <w:semiHidden/>
    <w:rsid w:val="007F7B1D"/>
    <w:pPr>
      <w:spacing w:after="0" w:line="240" w:lineRule="auto"/>
      <w:ind w:left="1920"/>
    </w:pPr>
    <w:rPr>
      <w:rFonts w:ascii="Times New Roman" w:hAnsi="Times New Roman" w:cs="Times New Roman"/>
      <w:sz w:val="18"/>
      <w:szCs w:val="18"/>
      <w:lang w:eastAsia="ru-RU"/>
    </w:rPr>
  </w:style>
  <w:style w:type="paragraph" w:customStyle="1" w:styleId="13">
    <w:name w:val="Стиль1"/>
    <w:basedOn w:val="a6"/>
    <w:link w:val="1e"/>
    <w:uiPriority w:val="99"/>
    <w:rsid w:val="007F7B1D"/>
    <w:pPr>
      <w:keepNext/>
      <w:keepLines/>
      <w:widowControl w:val="0"/>
      <w:numPr>
        <w:numId w:val="8"/>
      </w:numPr>
      <w:suppressLineNumbers/>
      <w:suppressAutoHyphens/>
      <w:spacing w:after="60" w:line="240" w:lineRule="auto"/>
    </w:pPr>
    <w:rPr>
      <w:rFonts w:ascii="Times New Roman" w:hAnsi="Times New Roman" w:cs="Times New Roman"/>
      <w:b/>
      <w:bCs/>
      <w:sz w:val="28"/>
      <w:szCs w:val="28"/>
      <w:lang/>
    </w:rPr>
  </w:style>
  <w:style w:type="paragraph" w:customStyle="1" w:styleId="2-1">
    <w:name w:val="содержание2-1"/>
    <w:basedOn w:val="31"/>
    <w:next w:val="a6"/>
    <w:uiPriority w:val="99"/>
    <w:rsid w:val="007F7B1D"/>
  </w:style>
  <w:style w:type="paragraph" w:customStyle="1" w:styleId="212">
    <w:name w:val="Заголовок 2.1"/>
    <w:basedOn w:val="14"/>
    <w:uiPriority w:val="99"/>
    <w:rsid w:val="007F7B1D"/>
    <w:pPr>
      <w:keepLines/>
      <w:widowControl w:val="0"/>
      <w:suppressLineNumbers/>
      <w:suppressAutoHyphens/>
    </w:pPr>
    <w:rPr>
      <w:caps/>
    </w:rPr>
  </w:style>
  <w:style w:type="paragraph" w:customStyle="1" w:styleId="20">
    <w:name w:val="Стиль2"/>
    <w:basedOn w:val="2a"/>
    <w:link w:val="2f8"/>
    <w:uiPriority w:val="99"/>
    <w:rsid w:val="007F7B1D"/>
    <w:pPr>
      <w:keepNext/>
      <w:keepLines/>
      <w:widowControl w:val="0"/>
      <w:numPr>
        <w:ilvl w:val="1"/>
        <w:numId w:val="8"/>
      </w:numPr>
      <w:suppressLineNumbers/>
      <w:tabs>
        <w:tab w:val="num" w:pos="1492"/>
      </w:tabs>
      <w:suppressAutoHyphens/>
    </w:pPr>
    <w:rPr>
      <w:b/>
      <w:bCs/>
      <w:lang/>
    </w:rPr>
  </w:style>
  <w:style w:type="paragraph" w:customStyle="1" w:styleId="30">
    <w:name w:val="Стиль3"/>
    <w:basedOn w:val="2e"/>
    <w:uiPriority w:val="99"/>
    <w:rsid w:val="007F7B1D"/>
    <w:pPr>
      <w:widowControl w:val="0"/>
      <w:numPr>
        <w:ilvl w:val="2"/>
        <w:numId w:val="8"/>
      </w:numPr>
      <w:tabs>
        <w:tab w:val="clear" w:pos="1307"/>
      </w:tabs>
      <w:adjustRightInd w:val="0"/>
      <w:spacing w:after="0" w:line="240" w:lineRule="auto"/>
      <w:ind w:left="2160" w:hanging="180"/>
      <w:textAlignment w:val="baseline"/>
    </w:pPr>
  </w:style>
  <w:style w:type="paragraph" w:customStyle="1" w:styleId="2-11">
    <w:name w:val="содержание2-11"/>
    <w:basedOn w:val="a6"/>
    <w:uiPriority w:val="99"/>
    <w:rsid w:val="007F7B1D"/>
    <w:pPr>
      <w:spacing w:after="60" w:line="240" w:lineRule="auto"/>
      <w:jc w:val="both"/>
    </w:pPr>
    <w:rPr>
      <w:rFonts w:ascii="Times New Roman" w:hAnsi="Times New Roman" w:cs="Times New Roman"/>
      <w:sz w:val="24"/>
      <w:szCs w:val="24"/>
      <w:lang w:eastAsia="ru-RU"/>
    </w:rPr>
  </w:style>
  <w:style w:type="character" w:customStyle="1" w:styleId="1f">
    <w:name w:val="Знак Знак1"/>
    <w:uiPriority w:val="99"/>
    <w:rsid w:val="007F7B1D"/>
    <w:rPr>
      <w:sz w:val="24"/>
      <w:szCs w:val="24"/>
      <w:lang w:val="ru-RU" w:eastAsia="ru-RU"/>
    </w:rPr>
  </w:style>
  <w:style w:type="character" w:customStyle="1" w:styleId="3f">
    <w:name w:val="Стиль3 Знак"/>
    <w:uiPriority w:val="99"/>
    <w:rsid w:val="007F7B1D"/>
    <w:rPr>
      <w:sz w:val="24"/>
      <w:szCs w:val="24"/>
      <w:lang w:val="ru-RU" w:eastAsia="ru-RU"/>
    </w:rPr>
  </w:style>
  <w:style w:type="paragraph" w:customStyle="1" w:styleId="49">
    <w:name w:val="Стиль4"/>
    <w:basedOn w:val="22"/>
    <w:next w:val="a6"/>
    <w:uiPriority w:val="99"/>
    <w:rsid w:val="007F7B1D"/>
    <w:pPr>
      <w:widowControl w:val="0"/>
      <w:suppressLineNumbers/>
      <w:tabs>
        <w:tab w:val="num" w:pos="576"/>
      </w:tabs>
      <w:suppressAutoHyphens/>
      <w:spacing w:before="0" w:after="60" w:line="240" w:lineRule="auto"/>
      <w:ind w:left="576" w:firstLine="567"/>
      <w:jc w:val="center"/>
    </w:pPr>
    <w:rPr>
      <w:rFonts w:ascii="Times New Roman" w:eastAsia="Times New Roman" w:hAnsi="Times New Roman" w:cs="Times New Roman"/>
      <w:color w:val="auto"/>
      <w:sz w:val="30"/>
      <w:szCs w:val="30"/>
      <w:lang w:eastAsia="ru-RU"/>
    </w:rPr>
  </w:style>
  <w:style w:type="paragraph" w:customStyle="1" w:styleId="affffa">
    <w:name w:val="Таблица заголовок"/>
    <w:basedOn w:val="a6"/>
    <w:uiPriority w:val="99"/>
    <w:rsid w:val="007F7B1D"/>
    <w:pPr>
      <w:spacing w:before="120" w:after="120" w:line="360" w:lineRule="auto"/>
      <w:jc w:val="right"/>
    </w:pPr>
    <w:rPr>
      <w:rFonts w:ascii="Times New Roman" w:hAnsi="Times New Roman" w:cs="Times New Roman"/>
      <w:b/>
      <w:bCs/>
      <w:sz w:val="28"/>
      <w:szCs w:val="28"/>
      <w:lang w:eastAsia="ru-RU"/>
    </w:rPr>
  </w:style>
  <w:style w:type="paragraph" w:customStyle="1" w:styleId="affffb">
    <w:name w:val="текст таблицы"/>
    <w:basedOn w:val="a6"/>
    <w:uiPriority w:val="99"/>
    <w:rsid w:val="007F7B1D"/>
    <w:pPr>
      <w:spacing w:before="120" w:after="0" w:line="240" w:lineRule="auto"/>
      <w:ind w:right="-102"/>
    </w:pPr>
    <w:rPr>
      <w:rFonts w:ascii="Times New Roman" w:hAnsi="Times New Roman" w:cs="Times New Roman"/>
      <w:sz w:val="24"/>
      <w:szCs w:val="24"/>
      <w:lang w:eastAsia="ru-RU"/>
    </w:rPr>
  </w:style>
  <w:style w:type="paragraph" w:customStyle="1" w:styleId="affffc">
    <w:name w:val="Пункт Знак"/>
    <w:basedOn w:val="a6"/>
    <w:uiPriority w:val="99"/>
    <w:rsid w:val="007F7B1D"/>
    <w:pPr>
      <w:tabs>
        <w:tab w:val="num" w:pos="1134"/>
        <w:tab w:val="left" w:pos="1701"/>
      </w:tabs>
      <w:snapToGrid w:val="0"/>
      <w:spacing w:after="0" w:line="360" w:lineRule="auto"/>
      <w:ind w:left="1134" w:hanging="567"/>
      <w:jc w:val="both"/>
    </w:pPr>
    <w:rPr>
      <w:rFonts w:ascii="Times New Roman" w:hAnsi="Times New Roman" w:cs="Times New Roman"/>
      <w:sz w:val="28"/>
      <w:szCs w:val="28"/>
      <w:lang w:eastAsia="ru-RU"/>
    </w:rPr>
  </w:style>
  <w:style w:type="paragraph" w:customStyle="1" w:styleId="affffd">
    <w:name w:val="a"/>
    <w:basedOn w:val="a6"/>
    <w:uiPriority w:val="99"/>
    <w:rsid w:val="007F7B1D"/>
    <w:pPr>
      <w:snapToGrid w:val="0"/>
      <w:spacing w:after="0" w:line="360" w:lineRule="auto"/>
      <w:ind w:left="1134" w:hanging="567"/>
      <w:jc w:val="both"/>
    </w:pPr>
    <w:rPr>
      <w:rFonts w:ascii="Times New Roman" w:hAnsi="Times New Roman" w:cs="Times New Roman"/>
      <w:sz w:val="28"/>
      <w:szCs w:val="28"/>
      <w:lang w:eastAsia="ru-RU"/>
    </w:rPr>
  </w:style>
  <w:style w:type="paragraph" w:customStyle="1" w:styleId="affffe">
    <w:name w:val="Словарная статья"/>
    <w:basedOn w:val="a6"/>
    <w:next w:val="a6"/>
    <w:uiPriority w:val="99"/>
    <w:rsid w:val="007F7B1D"/>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afffff">
    <w:name w:val="Комментарий пользователя"/>
    <w:basedOn w:val="a6"/>
    <w:next w:val="a6"/>
    <w:uiPriority w:val="99"/>
    <w:rsid w:val="007F7B1D"/>
    <w:pPr>
      <w:autoSpaceDE w:val="0"/>
      <w:autoSpaceDN w:val="0"/>
      <w:adjustRightInd w:val="0"/>
      <w:spacing w:after="0" w:line="240" w:lineRule="auto"/>
      <w:ind w:left="170"/>
    </w:pPr>
    <w:rPr>
      <w:rFonts w:ascii="Arial" w:hAnsi="Arial" w:cs="Arial"/>
      <w:i/>
      <w:iCs/>
      <w:color w:val="000080"/>
      <w:sz w:val="20"/>
      <w:szCs w:val="20"/>
      <w:lang w:eastAsia="ru-RU"/>
    </w:rPr>
  </w:style>
  <w:style w:type="character" w:customStyle="1" w:styleId="3f0">
    <w:name w:val="Стиль3 Знак Знак"/>
    <w:uiPriority w:val="99"/>
    <w:rsid w:val="007F7B1D"/>
    <w:rPr>
      <w:sz w:val="24"/>
      <w:szCs w:val="24"/>
      <w:lang w:val="ru-RU" w:eastAsia="ru-RU"/>
    </w:rPr>
  </w:style>
  <w:style w:type="character" w:customStyle="1" w:styleId="labelbodytext1">
    <w:name w:val="label_body_text_1"/>
    <w:uiPriority w:val="99"/>
    <w:rsid w:val="007F7B1D"/>
  </w:style>
  <w:style w:type="paragraph" w:customStyle="1" w:styleId="1DocumentHeader1">
    <w:name w:val="Заголовок 1.Document Header1"/>
    <w:basedOn w:val="a6"/>
    <w:next w:val="a6"/>
    <w:uiPriority w:val="99"/>
    <w:rsid w:val="007F7B1D"/>
    <w:pPr>
      <w:keepNext/>
      <w:spacing w:before="240" w:after="60" w:line="240" w:lineRule="auto"/>
      <w:jc w:val="center"/>
      <w:outlineLvl w:val="0"/>
    </w:pPr>
    <w:rPr>
      <w:rFonts w:ascii="Times New Roman" w:hAnsi="Times New Roman" w:cs="Times New Roman"/>
      <w:kern w:val="28"/>
      <w:sz w:val="36"/>
      <w:szCs w:val="36"/>
      <w:lang w:eastAsia="ru-RU"/>
    </w:rPr>
  </w:style>
  <w:style w:type="character" w:customStyle="1" w:styleId="110">
    <w:name w:val="Знак Знак11"/>
    <w:uiPriority w:val="99"/>
    <w:rsid w:val="007F7B1D"/>
    <w:rPr>
      <w:sz w:val="24"/>
      <w:szCs w:val="24"/>
      <w:lang w:val="ru-RU" w:eastAsia="ru-RU"/>
    </w:rPr>
  </w:style>
  <w:style w:type="character" w:styleId="afffff0">
    <w:name w:val="annotation reference"/>
    <w:basedOn w:val="a7"/>
    <w:uiPriority w:val="99"/>
    <w:semiHidden/>
    <w:rsid w:val="007F7B1D"/>
    <w:rPr>
      <w:sz w:val="16"/>
      <w:szCs w:val="16"/>
    </w:rPr>
  </w:style>
  <w:style w:type="paragraph" w:styleId="afffff1">
    <w:name w:val="annotation text"/>
    <w:basedOn w:val="a6"/>
    <w:link w:val="afffff2"/>
    <w:uiPriority w:val="99"/>
    <w:semiHidden/>
    <w:rsid w:val="007F7B1D"/>
    <w:pPr>
      <w:spacing w:after="60" w:line="240" w:lineRule="auto"/>
      <w:jc w:val="both"/>
    </w:pPr>
    <w:rPr>
      <w:rFonts w:ascii="Times New Roman" w:hAnsi="Times New Roman" w:cs="Times New Roman"/>
      <w:sz w:val="20"/>
      <w:szCs w:val="20"/>
      <w:lang w:eastAsia="ru-RU"/>
    </w:rPr>
  </w:style>
  <w:style w:type="character" w:customStyle="1" w:styleId="afffff2">
    <w:name w:val="Текст примечания Знак"/>
    <w:basedOn w:val="a7"/>
    <w:link w:val="afffff1"/>
    <w:uiPriority w:val="99"/>
    <w:locked/>
    <w:rsid w:val="007F7B1D"/>
    <w:rPr>
      <w:rFonts w:ascii="Times New Roman" w:hAnsi="Times New Roman" w:cs="Times New Roman"/>
      <w:sz w:val="20"/>
      <w:szCs w:val="20"/>
      <w:lang w:eastAsia="ru-RU"/>
    </w:rPr>
  </w:style>
  <w:style w:type="paragraph" w:styleId="afffff3">
    <w:name w:val="annotation subject"/>
    <w:basedOn w:val="afffff1"/>
    <w:next w:val="afffff1"/>
    <w:link w:val="afffff4"/>
    <w:uiPriority w:val="99"/>
    <w:semiHidden/>
    <w:rsid w:val="007F7B1D"/>
    <w:rPr>
      <w:b/>
      <w:bCs/>
    </w:rPr>
  </w:style>
  <w:style w:type="character" w:customStyle="1" w:styleId="afffff4">
    <w:name w:val="Тема примечания Знак"/>
    <w:basedOn w:val="afffff2"/>
    <w:link w:val="afffff3"/>
    <w:uiPriority w:val="99"/>
    <w:locked/>
    <w:rsid w:val="007F7B1D"/>
    <w:rPr>
      <w:b/>
      <w:bCs/>
    </w:rPr>
  </w:style>
  <w:style w:type="paragraph" w:customStyle="1" w:styleId="200">
    <w:name w:val="20"/>
    <w:basedOn w:val="a6"/>
    <w:uiPriority w:val="99"/>
    <w:rsid w:val="007F7B1D"/>
    <w:pPr>
      <w:spacing w:before="104" w:after="104" w:line="240" w:lineRule="auto"/>
      <w:ind w:left="104" w:right="104"/>
    </w:pPr>
    <w:rPr>
      <w:rFonts w:ascii="Times New Roman" w:hAnsi="Times New Roman" w:cs="Times New Roman"/>
      <w:sz w:val="24"/>
      <w:szCs w:val="24"/>
      <w:lang w:eastAsia="ru-RU"/>
    </w:rPr>
  </w:style>
  <w:style w:type="paragraph" w:customStyle="1" w:styleId="afffff5">
    <w:name w:val="Пункт"/>
    <w:basedOn w:val="a6"/>
    <w:uiPriority w:val="99"/>
    <w:rsid w:val="007F7B1D"/>
    <w:pPr>
      <w:tabs>
        <w:tab w:val="num" w:pos="1980"/>
      </w:tabs>
      <w:spacing w:after="0" w:line="240" w:lineRule="auto"/>
      <w:ind w:left="1404" w:hanging="504"/>
      <w:jc w:val="both"/>
    </w:pPr>
    <w:rPr>
      <w:rFonts w:ascii="Times New Roman" w:hAnsi="Times New Roman" w:cs="Times New Roman"/>
      <w:sz w:val="24"/>
      <w:szCs w:val="24"/>
      <w:lang w:eastAsia="ru-RU"/>
    </w:rPr>
  </w:style>
  <w:style w:type="paragraph" w:customStyle="1" w:styleId="afffff6">
    <w:name w:val="Подпункт"/>
    <w:basedOn w:val="afffff5"/>
    <w:uiPriority w:val="99"/>
    <w:rsid w:val="007F7B1D"/>
    <w:pPr>
      <w:tabs>
        <w:tab w:val="clear" w:pos="1980"/>
        <w:tab w:val="num" w:pos="2520"/>
      </w:tabs>
      <w:ind w:left="1728" w:hanging="648"/>
    </w:pPr>
  </w:style>
  <w:style w:type="paragraph" w:styleId="afffff7">
    <w:name w:val="Document Map"/>
    <w:basedOn w:val="a6"/>
    <w:link w:val="afffff8"/>
    <w:uiPriority w:val="99"/>
    <w:semiHidden/>
    <w:rsid w:val="007F7B1D"/>
    <w:pPr>
      <w:shd w:val="clear" w:color="auto" w:fill="000080"/>
      <w:spacing w:after="60" w:line="240" w:lineRule="auto"/>
      <w:jc w:val="both"/>
    </w:pPr>
    <w:rPr>
      <w:rFonts w:ascii="Times New Roman" w:hAnsi="Times New Roman" w:cs="Times New Roman"/>
      <w:sz w:val="2"/>
      <w:szCs w:val="2"/>
      <w:lang w:eastAsia="ru-RU"/>
    </w:rPr>
  </w:style>
  <w:style w:type="character" w:customStyle="1" w:styleId="afffff8">
    <w:name w:val="Схема документа Знак"/>
    <w:basedOn w:val="a7"/>
    <w:link w:val="afffff7"/>
    <w:uiPriority w:val="99"/>
    <w:locked/>
    <w:rsid w:val="007F7B1D"/>
    <w:rPr>
      <w:rFonts w:ascii="Times New Roman" w:hAnsi="Times New Roman" w:cs="Times New Roman"/>
      <w:sz w:val="2"/>
      <w:szCs w:val="2"/>
      <w:shd w:val="clear" w:color="auto" w:fill="000080"/>
      <w:lang w:eastAsia="ru-RU"/>
    </w:rPr>
  </w:style>
  <w:style w:type="paragraph" w:customStyle="1" w:styleId="afffff9">
    <w:name w:val="Таблица шапка"/>
    <w:basedOn w:val="a6"/>
    <w:uiPriority w:val="99"/>
    <w:rsid w:val="007F7B1D"/>
    <w:pPr>
      <w:keepNext/>
      <w:spacing w:before="40" w:after="40" w:line="240" w:lineRule="auto"/>
      <w:ind w:left="57" w:right="57"/>
    </w:pPr>
    <w:rPr>
      <w:rFonts w:ascii="Times New Roman" w:hAnsi="Times New Roman" w:cs="Times New Roman"/>
      <w:sz w:val="18"/>
      <w:szCs w:val="18"/>
      <w:lang w:eastAsia="ru-RU"/>
    </w:rPr>
  </w:style>
  <w:style w:type="paragraph" w:customStyle="1" w:styleId="afffffa">
    <w:name w:val="Таблица текст"/>
    <w:basedOn w:val="a6"/>
    <w:uiPriority w:val="99"/>
    <w:rsid w:val="007F7B1D"/>
    <w:pPr>
      <w:spacing w:before="40" w:after="40" w:line="240" w:lineRule="auto"/>
      <w:ind w:left="57" w:right="57"/>
    </w:pPr>
    <w:rPr>
      <w:rFonts w:ascii="Times New Roman" w:hAnsi="Times New Roman" w:cs="Times New Roman"/>
      <w:lang w:eastAsia="ru-RU"/>
    </w:rPr>
  </w:style>
  <w:style w:type="paragraph" w:customStyle="1" w:styleId="a2">
    <w:name w:val="пункт"/>
    <w:basedOn w:val="a6"/>
    <w:uiPriority w:val="99"/>
    <w:rsid w:val="007F7B1D"/>
    <w:pPr>
      <w:numPr>
        <w:ilvl w:val="2"/>
        <w:numId w:val="9"/>
      </w:numPr>
      <w:spacing w:before="60" w:after="60" w:line="240" w:lineRule="auto"/>
    </w:pPr>
    <w:rPr>
      <w:rFonts w:ascii="Times New Roman" w:hAnsi="Times New Roman" w:cs="Times New Roman"/>
      <w:sz w:val="24"/>
      <w:szCs w:val="24"/>
      <w:lang w:eastAsia="ru-RU"/>
    </w:rPr>
  </w:style>
  <w:style w:type="character" w:customStyle="1" w:styleId="afffffb">
    <w:name w:val="Гипертекстовая ссылка"/>
    <w:uiPriority w:val="99"/>
    <w:rsid w:val="007F7B1D"/>
    <w:rPr>
      <w:b/>
      <w:bCs/>
      <w:color w:val="008000"/>
      <w:sz w:val="20"/>
      <w:szCs w:val="20"/>
      <w:u w:val="single"/>
    </w:rPr>
  </w:style>
  <w:style w:type="paragraph" w:styleId="1f0">
    <w:name w:val="index 1"/>
    <w:basedOn w:val="a6"/>
    <w:next w:val="a6"/>
    <w:autoRedefine/>
    <w:uiPriority w:val="99"/>
    <w:semiHidden/>
    <w:rsid w:val="007F7B1D"/>
    <w:pPr>
      <w:spacing w:after="60" w:line="240" w:lineRule="auto"/>
      <w:ind w:left="240" w:hanging="240"/>
      <w:jc w:val="both"/>
    </w:pPr>
    <w:rPr>
      <w:rFonts w:ascii="Times New Roman" w:hAnsi="Times New Roman" w:cs="Times New Roman"/>
      <w:sz w:val="24"/>
      <w:szCs w:val="24"/>
      <w:lang w:eastAsia="ru-RU"/>
    </w:rPr>
  </w:style>
  <w:style w:type="paragraph" w:customStyle="1" w:styleId="1f1">
    <w:name w:val="Обычный1"/>
    <w:uiPriority w:val="99"/>
    <w:rsid w:val="007F7B1D"/>
    <w:rPr>
      <w:rFonts w:ascii="Times New Roman" w:eastAsia="Times New Roman" w:hAnsi="Times New Roman"/>
      <w:sz w:val="24"/>
      <w:szCs w:val="24"/>
    </w:rPr>
  </w:style>
  <w:style w:type="paragraph" w:customStyle="1" w:styleId="ConsPlusNonformat">
    <w:name w:val="ConsPlusNonformat"/>
    <w:uiPriority w:val="99"/>
    <w:rsid w:val="007F7B1D"/>
    <w:pPr>
      <w:widowControl w:val="0"/>
      <w:autoSpaceDE w:val="0"/>
      <w:autoSpaceDN w:val="0"/>
      <w:adjustRightInd w:val="0"/>
    </w:pPr>
    <w:rPr>
      <w:rFonts w:ascii="Courier New" w:eastAsia="Times New Roman" w:hAnsi="Courier New" w:cs="Courier New"/>
      <w:sz w:val="24"/>
      <w:szCs w:val="24"/>
    </w:rPr>
  </w:style>
  <w:style w:type="paragraph" w:styleId="afffffc">
    <w:name w:val="endnote text"/>
    <w:basedOn w:val="a6"/>
    <w:link w:val="afffffd"/>
    <w:uiPriority w:val="99"/>
    <w:semiHidden/>
    <w:rsid w:val="007F7B1D"/>
    <w:pPr>
      <w:spacing w:after="60" w:line="240" w:lineRule="auto"/>
      <w:jc w:val="both"/>
    </w:pPr>
    <w:rPr>
      <w:rFonts w:ascii="Times New Roman" w:hAnsi="Times New Roman" w:cs="Times New Roman"/>
      <w:sz w:val="20"/>
      <w:szCs w:val="20"/>
      <w:lang w:eastAsia="ru-RU"/>
    </w:rPr>
  </w:style>
  <w:style w:type="character" w:customStyle="1" w:styleId="afffffd">
    <w:name w:val="Текст концевой сноски Знак"/>
    <w:basedOn w:val="a7"/>
    <w:link w:val="afffffc"/>
    <w:uiPriority w:val="99"/>
    <w:locked/>
    <w:rsid w:val="007F7B1D"/>
    <w:rPr>
      <w:rFonts w:ascii="Times New Roman" w:hAnsi="Times New Roman" w:cs="Times New Roman"/>
      <w:sz w:val="20"/>
      <w:szCs w:val="20"/>
      <w:lang w:eastAsia="ru-RU"/>
    </w:rPr>
  </w:style>
  <w:style w:type="character" w:styleId="afffffe">
    <w:name w:val="endnote reference"/>
    <w:basedOn w:val="a7"/>
    <w:uiPriority w:val="99"/>
    <w:semiHidden/>
    <w:rsid w:val="007F7B1D"/>
    <w:rPr>
      <w:vertAlign w:val="superscript"/>
    </w:rPr>
  </w:style>
  <w:style w:type="paragraph" w:customStyle="1" w:styleId="111">
    <w:name w:val="Основной текст с отступом11"/>
    <w:basedOn w:val="a6"/>
    <w:uiPriority w:val="99"/>
    <w:rsid w:val="007F7B1D"/>
    <w:pPr>
      <w:spacing w:before="60" w:after="0" w:line="240" w:lineRule="auto"/>
      <w:ind w:firstLine="851"/>
      <w:jc w:val="both"/>
    </w:pPr>
    <w:rPr>
      <w:rFonts w:ascii="Times New Roman" w:hAnsi="Times New Roman" w:cs="Times New Roman"/>
      <w:sz w:val="24"/>
      <w:szCs w:val="24"/>
      <w:lang w:eastAsia="ru-RU"/>
    </w:rPr>
  </w:style>
  <w:style w:type="character" w:customStyle="1" w:styleId="FontStyle30">
    <w:name w:val="Font Style30"/>
    <w:uiPriority w:val="99"/>
    <w:rsid w:val="007F7B1D"/>
    <w:rPr>
      <w:rFonts w:ascii="Times New Roman" w:hAnsi="Times New Roman" w:cs="Times New Roman"/>
      <w:sz w:val="18"/>
      <w:szCs w:val="18"/>
    </w:rPr>
  </w:style>
  <w:style w:type="character" w:styleId="affffff">
    <w:name w:val="Placeholder Text"/>
    <w:basedOn w:val="a7"/>
    <w:uiPriority w:val="99"/>
    <w:semiHidden/>
    <w:rsid w:val="007F7B1D"/>
    <w:rPr>
      <w:color w:val="808080"/>
    </w:rPr>
  </w:style>
  <w:style w:type="character" w:customStyle="1" w:styleId="f">
    <w:name w:val="f"/>
    <w:basedOn w:val="a7"/>
    <w:uiPriority w:val="99"/>
    <w:rsid w:val="007F7B1D"/>
  </w:style>
  <w:style w:type="character" w:customStyle="1" w:styleId="r">
    <w:name w:val="r"/>
    <w:basedOn w:val="a7"/>
    <w:uiPriority w:val="99"/>
    <w:rsid w:val="007F7B1D"/>
  </w:style>
  <w:style w:type="paragraph" w:customStyle="1" w:styleId="ConsPlusCell">
    <w:name w:val="ConsPlusCell"/>
    <w:uiPriority w:val="99"/>
    <w:rsid w:val="007F7B1D"/>
    <w:pPr>
      <w:autoSpaceDE w:val="0"/>
      <w:autoSpaceDN w:val="0"/>
      <w:adjustRightInd w:val="0"/>
    </w:pPr>
    <w:rPr>
      <w:rFonts w:ascii="Arial" w:eastAsia="Times New Roman" w:hAnsi="Arial" w:cs="Arial"/>
      <w:sz w:val="24"/>
      <w:szCs w:val="24"/>
    </w:rPr>
  </w:style>
  <w:style w:type="character" w:customStyle="1" w:styleId="newsbody">
    <w:name w:val="newsbody"/>
    <w:uiPriority w:val="99"/>
    <w:rsid w:val="007F7B1D"/>
    <w:rPr>
      <w:rFonts w:ascii="Tahoma" w:hAnsi="Tahoma" w:cs="Tahoma"/>
      <w:color w:val="000000"/>
      <w:sz w:val="20"/>
      <w:szCs w:val="20"/>
    </w:rPr>
  </w:style>
  <w:style w:type="paragraph" w:customStyle="1" w:styleId="213">
    <w:name w:val="Основной текст 21"/>
    <w:basedOn w:val="a6"/>
    <w:uiPriority w:val="99"/>
    <w:rsid w:val="007F7B1D"/>
    <w:pPr>
      <w:suppressAutoHyphens/>
      <w:spacing w:after="0" w:line="216" w:lineRule="auto"/>
      <w:jc w:val="both"/>
    </w:pPr>
    <w:rPr>
      <w:rFonts w:ascii="Times New Roman" w:hAnsi="Times New Roman" w:cs="Times New Roman"/>
      <w:sz w:val="20"/>
      <w:szCs w:val="20"/>
      <w:lang w:eastAsia="ar-SA"/>
    </w:rPr>
  </w:style>
  <w:style w:type="character" w:customStyle="1" w:styleId="ConsPlusNormal0">
    <w:name w:val="ConsPlusNormal Знак"/>
    <w:link w:val="ConsPlusNormal"/>
    <w:uiPriority w:val="99"/>
    <w:locked/>
    <w:rsid w:val="007F7B1D"/>
    <w:rPr>
      <w:sz w:val="22"/>
      <w:szCs w:val="22"/>
      <w:lang w:eastAsia="ru-RU" w:bidi="ar-SA"/>
    </w:rPr>
  </w:style>
  <w:style w:type="paragraph" w:styleId="2f9">
    <w:name w:val="Body Text 2"/>
    <w:basedOn w:val="a6"/>
    <w:link w:val="2fa"/>
    <w:uiPriority w:val="99"/>
    <w:rsid w:val="007F7B1D"/>
    <w:pPr>
      <w:spacing w:after="120" w:line="480" w:lineRule="auto"/>
      <w:jc w:val="both"/>
    </w:pPr>
    <w:rPr>
      <w:rFonts w:ascii="Times New Roman" w:hAnsi="Times New Roman" w:cs="Times New Roman"/>
      <w:sz w:val="24"/>
      <w:szCs w:val="24"/>
      <w:lang w:eastAsia="ru-RU"/>
    </w:rPr>
  </w:style>
  <w:style w:type="character" w:customStyle="1" w:styleId="2fa">
    <w:name w:val="Основной текст 2 Знак"/>
    <w:basedOn w:val="a7"/>
    <w:link w:val="2f9"/>
    <w:uiPriority w:val="99"/>
    <w:locked/>
    <w:rsid w:val="007F7B1D"/>
    <w:rPr>
      <w:rFonts w:ascii="Times New Roman" w:hAnsi="Times New Roman" w:cs="Times New Roman"/>
      <w:sz w:val="24"/>
      <w:szCs w:val="24"/>
      <w:lang w:eastAsia="ru-RU"/>
    </w:rPr>
  </w:style>
  <w:style w:type="character" w:customStyle="1" w:styleId="ConsNormal0">
    <w:name w:val="ConsNormal Знак"/>
    <w:link w:val="ConsNormal"/>
    <w:uiPriority w:val="99"/>
    <w:locked/>
    <w:rsid w:val="007F7B1D"/>
    <w:rPr>
      <w:rFonts w:ascii="Arial" w:hAnsi="Arial"/>
      <w:sz w:val="24"/>
      <w:szCs w:val="24"/>
      <w:lang w:eastAsia="ru-RU" w:bidi="ar-SA"/>
    </w:rPr>
  </w:style>
  <w:style w:type="character" w:customStyle="1" w:styleId="1f2">
    <w:name w:val="Название Знак1"/>
    <w:aliases w:val="Знак3 Знак"/>
    <w:uiPriority w:val="99"/>
    <w:locked/>
    <w:rsid w:val="007F7B1D"/>
    <w:rPr>
      <w:b/>
      <w:bCs/>
      <w:sz w:val="22"/>
      <w:szCs w:val="22"/>
      <w:lang w:val="ru-RU" w:eastAsia="ru-RU"/>
    </w:rPr>
  </w:style>
  <w:style w:type="paragraph" w:customStyle="1" w:styleId="Default">
    <w:name w:val="Default"/>
    <w:uiPriority w:val="99"/>
    <w:rsid w:val="007F7B1D"/>
    <w:pPr>
      <w:autoSpaceDE w:val="0"/>
      <w:autoSpaceDN w:val="0"/>
      <w:adjustRightInd w:val="0"/>
    </w:pPr>
    <w:rPr>
      <w:rFonts w:ascii="Times New Roman" w:eastAsia="Times New Roman" w:hAnsi="Times New Roman"/>
      <w:color w:val="000000"/>
      <w:sz w:val="24"/>
      <w:szCs w:val="24"/>
    </w:rPr>
  </w:style>
  <w:style w:type="table" w:customStyle="1" w:styleId="1f3">
    <w:name w:val="Сетка таблицы1"/>
    <w:uiPriority w:val="99"/>
    <w:rsid w:val="007F7B1D"/>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Список нумеров."/>
    <w:basedOn w:val="a6"/>
    <w:uiPriority w:val="99"/>
    <w:rsid w:val="007F7B1D"/>
    <w:pPr>
      <w:tabs>
        <w:tab w:val="left" w:pos="57"/>
        <w:tab w:val="num" w:pos="1069"/>
      </w:tabs>
      <w:spacing w:after="0" w:line="240" w:lineRule="auto"/>
      <w:jc w:val="center"/>
    </w:pPr>
    <w:rPr>
      <w:rFonts w:ascii="Times New Roman" w:hAnsi="Times New Roman" w:cs="Times New Roman"/>
      <w:sz w:val="28"/>
      <w:szCs w:val="28"/>
      <w:lang w:eastAsia="ru-RU"/>
    </w:rPr>
  </w:style>
  <w:style w:type="paragraph" w:customStyle="1" w:styleId="affffff1">
    <w:name w:val="Содержимое таблицы"/>
    <w:basedOn w:val="a6"/>
    <w:uiPriority w:val="99"/>
    <w:rsid w:val="007F7B1D"/>
    <w:pPr>
      <w:widowControl w:val="0"/>
      <w:suppressLineNumbers/>
      <w:suppressAutoHyphens/>
      <w:spacing w:after="0" w:line="240" w:lineRule="auto"/>
    </w:pPr>
    <w:rPr>
      <w:rFonts w:ascii="Arial" w:eastAsia="Calibri" w:hAnsi="Arial" w:cs="Arial"/>
      <w:kern w:val="2"/>
      <w:sz w:val="20"/>
      <w:szCs w:val="20"/>
      <w:lang w:eastAsia="ru-RU"/>
    </w:rPr>
  </w:style>
  <w:style w:type="paragraph" w:customStyle="1" w:styleId="Standard">
    <w:name w:val="Standard"/>
    <w:uiPriority w:val="99"/>
    <w:rsid w:val="007F7B1D"/>
    <w:pPr>
      <w:suppressAutoHyphens/>
      <w:autoSpaceDN w:val="0"/>
      <w:textAlignment w:val="baseline"/>
    </w:pPr>
    <w:rPr>
      <w:rFonts w:ascii="Times New Roman" w:eastAsia="Times New Roman" w:hAnsi="Times New Roman"/>
      <w:kern w:val="3"/>
      <w:sz w:val="24"/>
      <w:szCs w:val="24"/>
      <w:lang w:eastAsia="ar-SA"/>
    </w:rPr>
  </w:style>
  <w:style w:type="character" w:customStyle="1" w:styleId="ConsPlusTitle0">
    <w:name w:val="ConsPlusTitle Знак"/>
    <w:link w:val="ConsPlusTitle"/>
    <w:uiPriority w:val="99"/>
    <w:locked/>
    <w:rsid w:val="007F7B1D"/>
    <w:rPr>
      <w:rFonts w:ascii="Times New Roman" w:hAnsi="Times New Roman"/>
      <w:b/>
      <w:bCs/>
      <w:sz w:val="24"/>
      <w:szCs w:val="24"/>
      <w:lang w:eastAsia="ru-RU" w:bidi="ar-SA"/>
    </w:rPr>
  </w:style>
  <w:style w:type="paragraph" w:customStyle="1" w:styleId="220">
    <w:name w:val="Основной текст с отступом 22"/>
    <w:basedOn w:val="a6"/>
    <w:uiPriority w:val="99"/>
    <w:rsid w:val="007F7B1D"/>
    <w:pPr>
      <w:suppressAutoHyphens/>
      <w:spacing w:after="120" w:line="480" w:lineRule="auto"/>
      <w:ind w:left="283"/>
      <w:jc w:val="both"/>
    </w:pPr>
    <w:rPr>
      <w:rFonts w:ascii="Times New Roman" w:hAnsi="Times New Roman" w:cs="Times New Roman"/>
      <w:sz w:val="24"/>
      <w:szCs w:val="24"/>
      <w:lang w:eastAsia="ar-SA"/>
    </w:rPr>
  </w:style>
  <w:style w:type="character" w:customStyle="1" w:styleId="15">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1 Знак2"/>
    <w:link w:val="af2"/>
    <w:uiPriority w:val="99"/>
    <w:locked/>
    <w:rsid w:val="007F7B1D"/>
    <w:rPr>
      <w:rFonts w:ascii="Times New Roman" w:hAnsi="Times New Roman" w:cs="Times New Roman"/>
      <w:sz w:val="24"/>
      <w:szCs w:val="24"/>
      <w:lang w:eastAsia="ru-RU"/>
    </w:rPr>
  </w:style>
  <w:style w:type="paragraph" w:customStyle="1" w:styleId="msonormalbullet2gif">
    <w:name w:val="msonormalbullet2.gif"/>
    <w:basedOn w:val="a6"/>
    <w:uiPriority w:val="99"/>
    <w:rsid w:val="007F7B1D"/>
    <w:pPr>
      <w:spacing w:before="100" w:beforeAutospacing="1" w:after="100" w:afterAutospacing="1" w:line="240" w:lineRule="auto"/>
    </w:pPr>
    <w:rPr>
      <w:rFonts w:ascii="Times New Roman" w:hAnsi="Times New Roman" w:cs="Times New Roman"/>
      <w:sz w:val="24"/>
      <w:szCs w:val="24"/>
      <w:lang w:eastAsia="ru-RU"/>
    </w:rPr>
  </w:style>
  <w:style w:type="character" w:styleId="affffff2">
    <w:name w:val="Book Title"/>
    <w:basedOn w:val="a7"/>
    <w:uiPriority w:val="99"/>
    <w:qFormat/>
    <w:rsid w:val="007F7B1D"/>
    <w:rPr>
      <w:b/>
      <w:bCs/>
      <w:i/>
      <w:iCs/>
      <w:spacing w:val="5"/>
    </w:rPr>
  </w:style>
  <w:style w:type="character" w:customStyle="1" w:styleId="1a">
    <w:name w:val="Без интервала Знак1"/>
    <w:aliases w:val="для таблиц Знак,Без интервала2 Знак"/>
    <w:link w:val="afb"/>
    <w:uiPriority w:val="99"/>
    <w:locked/>
    <w:rsid w:val="007F7B1D"/>
    <w:rPr>
      <w:rFonts w:ascii="Arial" w:eastAsia="SimSun" w:hAnsi="Arial" w:cs="Arial"/>
      <w:sz w:val="22"/>
      <w:szCs w:val="22"/>
      <w:lang w:eastAsia="ar-SA" w:bidi="ar-SA"/>
    </w:rPr>
  </w:style>
  <w:style w:type="character" w:customStyle="1" w:styleId="af1">
    <w:name w:val="Абзац списка Знак"/>
    <w:link w:val="af0"/>
    <w:uiPriority w:val="99"/>
    <w:locked/>
    <w:rsid w:val="007F7B1D"/>
    <w:rPr>
      <w:rFonts w:ascii="Calibri" w:hAnsi="Calibri" w:cs="Calibri"/>
    </w:rPr>
  </w:style>
  <w:style w:type="paragraph" w:customStyle="1" w:styleId="1f4">
    <w:name w:val="Название1"/>
    <w:aliases w:val="Знак Знак Знак,Знак Знак Знак Знак Знак Знак,Знак Знак Знак Знак Знак"/>
    <w:basedOn w:val="a6"/>
    <w:uiPriority w:val="99"/>
    <w:rsid w:val="007F7B1D"/>
    <w:pPr>
      <w:widowControl w:val="0"/>
      <w:autoSpaceDE w:val="0"/>
      <w:autoSpaceDN w:val="0"/>
      <w:adjustRightInd w:val="0"/>
      <w:spacing w:before="240" w:after="60" w:line="240" w:lineRule="auto"/>
      <w:jc w:val="center"/>
      <w:outlineLvl w:val="0"/>
    </w:pPr>
    <w:rPr>
      <w:rFonts w:ascii="Cambria" w:hAnsi="Cambria" w:cs="Cambria"/>
      <w:b/>
      <w:bCs/>
      <w:kern w:val="28"/>
      <w:sz w:val="32"/>
      <w:szCs w:val="32"/>
      <w:lang w:eastAsia="ru-RU"/>
    </w:rPr>
  </w:style>
  <w:style w:type="paragraph" w:customStyle="1" w:styleId="1f5">
    <w:name w:val="Абзац списка1"/>
    <w:basedOn w:val="a6"/>
    <w:uiPriority w:val="99"/>
    <w:rsid w:val="007F7B1D"/>
    <w:pPr>
      <w:spacing w:after="0" w:line="240" w:lineRule="auto"/>
      <w:ind w:left="720"/>
    </w:pPr>
    <w:rPr>
      <w:rFonts w:ascii="Times New Roman" w:hAnsi="Times New Roman" w:cs="Times New Roman"/>
      <w:sz w:val="24"/>
      <w:szCs w:val="24"/>
      <w:lang w:eastAsia="ru-RU"/>
    </w:rPr>
  </w:style>
  <w:style w:type="paragraph" w:customStyle="1" w:styleId="a1">
    <w:name w:val="Дефис"/>
    <w:basedOn w:val="1f5"/>
    <w:link w:val="affffff3"/>
    <w:uiPriority w:val="99"/>
    <w:rsid w:val="007F7B1D"/>
    <w:pPr>
      <w:numPr>
        <w:numId w:val="10"/>
      </w:numPr>
    </w:pPr>
    <w:rPr>
      <w:lang w:val="en-US"/>
    </w:rPr>
  </w:style>
  <w:style w:type="character" w:customStyle="1" w:styleId="affffff3">
    <w:name w:val="Дефис Знак"/>
    <w:link w:val="a1"/>
    <w:uiPriority w:val="99"/>
    <w:locked/>
    <w:rsid w:val="007F7B1D"/>
    <w:rPr>
      <w:rFonts w:ascii="Times New Roman" w:eastAsia="Times New Roman" w:hAnsi="Times New Roman"/>
      <w:sz w:val="24"/>
      <w:szCs w:val="24"/>
      <w:lang w:val="en-US"/>
    </w:rPr>
  </w:style>
  <w:style w:type="paragraph" w:customStyle="1" w:styleId="2">
    <w:name w:val="Стиль Заголовок 2"/>
    <w:aliases w:val="H2 + По ширине Слева:  032 см Первая строка:  ..."/>
    <w:basedOn w:val="22"/>
    <w:uiPriority w:val="99"/>
    <w:rsid w:val="007F7B1D"/>
    <w:pPr>
      <w:keepLines w:val="0"/>
      <w:numPr>
        <w:ilvl w:val="1"/>
        <w:numId w:val="4"/>
      </w:numPr>
      <w:spacing w:before="0" w:after="60" w:line="240" w:lineRule="auto"/>
      <w:ind w:left="180" w:firstLine="0"/>
      <w:jc w:val="center"/>
    </w:pPr>
    <w:rPr>
      <w:rFonts w:ascii="Times New Roman" w:eastAsia="Times New Roman" w:hAnsi="Times New Roman" w:cs="Times New Roman"/>
      <w:color w:val="auto"/>
      <w:sz w:val="28"/>
      <w:szCs w:val="28"/>
      <w:lang w:eastAsia="ru-RU"/>
    </w:rPr>
  </w:style>
  <w:style w:type="paragraph" w:customStyle="1" w:styleId="BodyTextIndent1">
    <w:name w:val="Body Text Indent1"/>
    <w:basedOn w:val="a6"/>
    <w:link w:val="BodyTextIndent10"/>
    <w:uiPriority w:val="99"/>
    <w:rsid w:val="007F7B1D"/>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BodyTextIndent10">
    <w:name w:val="Body Text Indent1 Знак"/>
    <w:link w:val="BodyTextIndent1"/>
    <w:uiPriority w:val="99"/>
    <w:locked/>
    <w:rsid w:val="007F7B1D"/>
    <w:rPr>
      <w:rFonts w:ascii="Times New Roman" w:hAnsi="Times New Roman" w:cs="Times New Roman"/>
      <w:sz w:val="24"/>
      <w:szCs w:val="24"/>
      <w:lang w:eastAsia="ru-RU"/>
    </w:rPr>
  </w:style>
  <w:style w:type="paragraph" w:customStyle="1" w:styleId="3f1">
    <w:name w:val="Основной текст с отступом3"/>
    <w:basedOn w:val="a6"/>
    <w:uiPriority w:val="99"/>
    <w:rsid w:val="007F7B1D"/>
    <w:pPr>
      <w:tabs>
        <w:tab w:val="num" w:pos="567"/>
      </w:tabs>
      <w:spacing w:after="60" w:line="240" w:lineRule="auto"/>
      <w:ind w:left="567" w:hanging="567"/>
      <w:jc w:val="both"/>
    </w:pPr>
    <w:rPr>
      <w:rFonts w:ascii="Times New Roman" w:hAnsi="Times New Roman" w:cs="Times New Roman"/>
      <w:sz w:val="24"/>
      <w:szCs w:val="24"/>
      <w:lang w:eastAsia="ru-RU"/>
    </w:rPr>
  </w:style>
  <w:style w:type="character" w:customStyle="1" w:styleId="FontStyle78">
    <w:name w:val="Font Style78"/>
    <w:uiPriority w:val="99"/>
    <w:rsid w:val="007F7B1D"/>
    <w:rPr>
      <w:rFonts w:ascii="Times New Roman" w:hAnsi="Times New Roman" w:cs="Times New Roman"/>
      <w:sz w:val="22"/>
      <w:szCs w:val="22"/>
    </w:rPr>
  </w:style>
  <w:style w:type="paragraph" w:customStyle="1" w:styleId="Nonformat">
    <w:name w:val="Nonformat"/>
    <w:basedOn w:val="a6"/>
    <w:uiPriority w:val="99"/>
    <w:rsid w:val="007F7B1D"/>
    <w:pPr>
      <w:widowControl w:val="0"/>
      <w:spacing w:after="0" w:line="240" w:lineRule="auto"/>
    </w:pPr>
    <w:rPr>
      <w:rFonts w:ascii="Consultant" w:hAnsi="Consultant" w:cs="Consultant"/>
      <w:sz w:val="20"/>
      <w:szCs w:val="20"/>
      <w:lang w:eastAsia="ru-RU"/>
    </w:rPr>
  </w:style>
  <w:style w:type="character" w:customStyle="1" w:styleId="1e">
    <w:name w:val="Стиль1 Знак"/>
    <w:link w:val="13"/>
    <w:uiPriority w:val="99"/>
    <w:locked/>
    <w:rsid w:val="007F7B1D"/>
    <w:rPr>
      <w:rFonts w:ascii="Times New Roman" w:eastAsia="Times New Roman" w:hAnsi="Times New Roman"/>
      <w:b/>
      <w:bCs/>
      <w:sz w:val="28"/>
      <w:szCs w:val="28"/>
    </w:rPr>
  </w:style>
  <w:style w:type="character" w:customStyle="1" w:styleId="apple-style-span">
    <w:name w:val="apple-style-span"/>
    <w:uiPriority w:val="99"/>
    <w:rsid w:val="007F7B1D"/>
  </w:style>
  <w:style w:type="character" w:customStyle="1" w:styleId="blk">
    <w:name w:val="blk"/>
    <w:uiPriority w:val="99"/>
    <w:rsid w:val="007F7B1D"/>
  </w:style>
  <w:style w:type="paragraph" w:styleId="affffff4">
    <w:name w:val="Revision"/>
    <w:hidden/>
    <w:uiPriority w:val="99"/>
    <w:semiHidden/>
    <w:rsid w:val="007F7B1D"/>
    <w:rPr>
      <w:rFonts w:ascii="Times New Roman" w:eastAsia="Times New Roman" w:hAnsi="Times New Roman"/>
      <w:sz w:val="24"/>
      <w:szCs w:val="24"/>
    </w:rPr>
  </w:style>
  <w:style w:type="character" w:customStyle="1" w:styleId="affffff5">
    <w:name w:val="Стиль полужирный"/>
    <w:uiPriority w:val="99"/>
    <w:rsid w:val="007F7B1D"/>
    <w:rPr>
      <w:sz w:val="22"/>
      <w:szCs w:val="22"/>
    </w:rPr>
  </w:style>
  <w:style w:type="paragraph" w:customStyle="1" w:styleId="xl24">
    <w:name w:val="xl24"/>
    <w:basedOn w:val="a6"/>
    <w:uiPriority w:val="99"/>
    <w:rsid w:val="007F7B1D"/>
    <w:pPr>
      <w:spacing w:before="100" w:after="100" w:line="240" w:lineRule="auto"/>
      <w:jc w:val="center"/>
    </w:pPr>
    <w:rPr>
      <w:rFonts w:ascii="Times New Roman" w:hAnsi="Times New Roman" w:cs="Times New Roman"/>
      <w:sz w:val="24"/>
      <w:szCs w:val="24"/>
      <w:lang w:eastAsia="ru-RU"/>
    </w:rPr>
  </w:style>
  <w:style w:type="paragraph" w:customStyle="1" w:styleId="313">
    <w:name w:val="Основной текст с отступом 31"/>
    <w:basedOn w:val="a6"/>
    <w:uiPriority w:val="99"/>
    <w:rsid w:val="007F7B1D"/>
    <w:pPr>
      <w:suppressAutoHyphens/>
      <w:spacing w:after="120" w:line="100" w:lineRule="atLeast"/>
      <w:ind w:left="283"/>
      <w:jc w:val="both"/>
    </w:pPr>
    <w:rPr>
      <w:rFonts w:ascii="Times New Roman" w:hAnsi="Times New Roman" w:cs="Times New Roman"/>
      <w:kern w:val="1"/>
      <w:sz w:val="16"/>
      <w:szCs w:val="16"/>
      <w:lang w:eastAsia="ar-SA"/>
    </w:rPr>
  </w:style>
  <w:style w:type="character" w:customStyle="1" w:styleId="1f6">
    <w:name w:val="Основной текст Знак1"/>
    <w:aliases w:val="body text Знак1,Знак1 Знак1,Основной текст Знак Знак Знак1,Основной текст Знак Знак1,Основной текст Знак Знак Знак Знак Знак Знак,Основной текст Знак Знак Знак Знак1 Знак,Основной текст Знак Знак Знак"/>
    <w:uiPriority w:val="99"/>
    <w:locked/>
    <w:rsid w:val="007F7B1D"/>
    <w:rPr>
      <w:sz w:val="24"/>
      <w:szCs w:val="24"/>
    </w:rPr>
  </w:style>
  <w:style w:type="table" w:customStyle="1" w:styleId="3f2">
    <w:name w:val="Сетка таблицы3"/>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6">
    <w:name w:val="xl66"/>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67">
    <w:name w:val="xl67"/>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68">
    <w:name w:val="xl68"/>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69">
    <w:name w:val="xl6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0">
    <w:name w:val="xl70"/>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71">
    <w:name w:val="xl71"/>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72">
    <w:name w:val="xl72"/>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73">
    <w:name w:val="xl73"/>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74">
    <w:name w:val="xl74"/>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ru-RU"/>
    </w:rPr>
  </w:style>
  <w:style w:type="paragraph" w:customStyle="1" w:styleId="xl75">
    <w:name w:val="xl7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lang w:eastAsia="ru-RU"/>
    </w:rPr>
  </w:style>
  <w:style w:type="paragraph" w:customStyle="1" w:styleId="xl76">
    <w:name w:val="xl76"/>
    <w:basedOn w:val="a6"/>
    <w:uiPriority w:val="99"/>
    <w:rsid w:val="007F7B1D"/>
    <w:pPr>
      <w:spacing w:before="100" w:beforeAutospacing="1" w:after="100" w:afterAutospacing="1" w:line="240" w:lineRule="auto"/>
    </w:pPr>
    <w:rPr>
      <w:b/>
      <w:bCs/>
      <w:sz w:val="24"/>
      <w:szCs w:val="24"/>
      <w:lang w:eastAsia="ru-RU"/>
    </w:rPr>
  </w:style>
  <w:style w:type="paragraph" w:customStyle="1" w:styleId="xl77">
    <w:name w:val="xl77"/>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78">
    <w:name w:val="xl78"/>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9">
    <w:name w:val="xl79"/>
    <w:basedOn w:val="a6"/>
    <w:uiPriority w:val="99"/>
    <w:rsid w:val="007F7B1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0">
    <w:name w:val="xl80"/>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81">
    <w:name w:val="xl81"/>
    <w:basedOn w:val="a6"/>
    <w:uiPriority w:val="99"/>
    <w:rsid w:val="007F7B1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82">
    <w:name w:val="xl82"/>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jc w:val="center"/>
    </w:pPr>
    <w:rPr>
      <w:b/>
      <w:bCs/>
      <w:sz w:val="24"/>
      <w:szCs w:val="24"/>
      <w:lang w:eastAsia="ru-RU"/>
    </w:rPr>
  </w:style>
  <w:style w:type="paragraph" w:customStyle="1" w:styleId="xl83">
    <w:name w:val="xl83"/>
    <w:basedOn w:val="a6"/>
    <w:uiPriority w:val="99"/>
    <w:rsid w:val="007F7B1D"/>
    <w:pPr>
      <w:pBdr>
        <w:top w:val="single" w:sz="4" w:space="0" w:color="auto"/>
        <w:bottom w:val="single" w:sz="4" w:space="0" w:color="auto"/>
        <w:right w:val="single" w:sz="4" w:space="0" w:color="auto"/>
      </w:pBdr>
      <w:spacing w:before="100" w:beforeAutospacing="1" w:after="100" w:afterAutospacing="1" w:line="240" w:lineRule="auto"/>
      <w:jc w:val="center"/>
    </w:pPr>
    <w:rPr>
      <w:b/>
      <w:bCs/>
      <w:sz w:val="24"/>
      <w:szCs w:val="24"/>
      <w:lang w:eastAsia="ru-RU"/>
    </w:rPr>
  </w:style>
  <w:style w:type="paragraph" w:customStyle="1" w:styleId="xl84">
    <w:name w:val="xl84"/>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6"/>
    <w:uiPriority w:val="99"/>
    <w:rsid w:val="007F7B1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table" w:customStyle="1" w:styleId="4a">
    <w:name w:val="Сетка таблицы4"/>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6">
    <w:name w:val="xl86"/>
    <w:basedOn w:val="a6"/>
    <w:uiPriority w:val="99"/>
    <w:rsid w:val="007F7B1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lang w:eastAsia="ru-RU"/>
    </w:rPr>
  </w:style>
  <w:style w:type="paragraph" w:customStyle="1" w:styleId="xl87">
    <w:name w:val="xl87"/>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b/>
      <w:bCs/>
      <w:color w:val="000000"/>
      <w:sz w:val="24"/>
      <w:szCs w:val="24"/>
      <w:lang w:eastAsia="ru-RU"/>
    </w:rPr>
  </w:style>
  <w:style w:type="paragraph" w:customStyle="1" w:styleId="xl88">
    <w:name w:val="xl88"/>
    <w:basedOn w:val="a6"/>
    <w:uiPriority w:val="99"/>
    <w:rsid w:val="007F7B1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b/>
      <w:bCs/>
      <w:color w:val="000000"/>
      <w:sz w:val="24"/>
      <w:szCs w:val="24"/>
      <w:lang w:eastAsia="ru-RU"/>
    </w:rPr>
  </w:style>
  <w:style w:type="paragraph" w:customStyle="1" w:styleId="xl89">
    <w:name w:val="xl8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90">
    <w:name w:val="xl9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msonormal0">
    <w:name w:val="msonormal"/>
    <w:basedOn w:val="a6"/>
    <w:uiPriority w:val="99"/>
    <w:rsid w:val="007F7B1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6">
    <w:name w:val="Колонтитул_"/>
    <w:link w:val="affffff7"/>
    <w:uiPriority w:val="99"/>
    <w:locked/>
    <w:rsid w:val="007F7B1D"/>
    <w:rPr>
      <w:sz w:val="8"/>
      <w:szCs w:val="8"/>
      <w:shd w:val="clear" w:color="auto" w:fill="FFFFFF"/>
    </w:rPr>
  </w:style>
  <w:style w:type="character" w:customStyle="1" w:styleId="Gulim">
    <w:name w:val="Колонтитул + Gulim"/>
    <w:aliases w:val="9,5 pt"/>
    <w:uiPriority w:val="99"/>
    <w:rsid w:val="007F7B1D"/>
    <w:rPr>
      <w:rFonts w:ascii="Gulim" w:eastAsia="Gulim" w:hAnsi="Gulim" w:cs="Gulim"/>
      <w:color w:val="000000"/>
      <w:spacing w:val="0"/>
      <w:w w:val="100"/>
      <w:position w:val="0"/>
      <w:sz w:val="19"/>
      <w:szCs w:val="19"/>
      <w:shd w:val="clear" w:color="auto" w:fill="FFFFFF"/>
      <w:lang w:val="ru-RU" w:eastAsia="ru-RU"/>
    </w:rPr>
  </w:style>
  <w:style w:type="character" w:customStyle="1" w:styleId="5Exact">
    <w:name w:val="Основной текст (5) Exact"/>
    <w:uiPriority w:val="99"/>
    <w:rsid w:val="007F7B1D"/>
    <w:rPr>
      <w:rFonts w:ascii="Times New Roman" w:hAnsi="Times New Roman" w:cs="Times New Roman"/>
      <w:b/>
      <w:bCs/>
      <w:sz w:val="26"/>
      <w:szCs w:val="26"/>
      <w:u w:val="none"/>
    </w:rPr>
  </w:style>
  <w:style w:type="character" w:customStyle="1" w:styleId="Exact">
    <w:name w:val="Подпись к картинке Exact"/>
    <w:link w:val="affffff8"/>
    <w:uiPriority w:val="99"/>
    <w:locked/>
    <w:rsid w:val="007F7B1D"/>
    <w:rPr>
      <w:rFonts w:ascii="Segoe UI" w:hAnsi="Segoe UI" w:cs="Segoe UI"/>
      <w:sz w:val="15"/>
      <w:szCs w:val="15"/>
      <w:shd w:val="clear" w:color="auto" w:fill="FFFFFF"/>
    </w:rPr>
  </w:style>
  <w:style w:type="character" w:customStyle="1" w:styleId="4Exact">
    <w:name w:val="Подпись к картинке (4) Exact"/>
    <w:link w:val="4b"/>
    <w:uiPriority w:val="99"/>
    <w:locked/>
    <w:rsid w:val="007F7B1D"/>
    <w:rPr>
      <w:rFonts w:ascii="Segoe UI" w:hAnsi="Segoe UI" w:cs="Segoe UI"/>
      <w:b/>
      <w:bCs/>
      <w:sz w:val="13"/>
      <w:szCs w:val="13"/>
      <w:shd w:val="clear" w:color="auto" w:fill="FFFFFF"/>
    </w:rPr>
  </w:style>
  <w:style w:type="character" w:customStyle="1" w:styleId="8Exact">
    <w:name w:val="Основной текст (8) Exact"/>
    <w:link w:val="83"/>
    <w:uiPriority w:val="99"/>
    <w:locked/>
    <w:rsid w:val="007F7B1D"/>
    <w:rPr>
      <w:b/>
      <w:bCs/>
      <w:sz w:val="50"/>
      <w:szCs w:val="50"/>
      <w:shd w:val="clear" w:color="auto" w:fill="FFFFFF"/>
      <w:lang w:val="en-US"/>
    </w:rPr>
  </w:style>
  <w:style w:type="paragraph" w:customStyle="1" w:styleId="affffff7">
    <w:name w:val="Колонтитул"/>
    <w:basedOn w:val="a6"/>
    <w:link w:val="affffff6"/>
    <w:uiPriority w:val="99"/>
    <w:rsid w:val="007F7B1D"/>
    <w:pPr>
      <w:widowControl w:val="0"/>
      <w:shd w:val="clear" w:color="auto" w:fill="FFFFFF"/>
      <w:spacing w:after="0" w:line="240" w:lineRule="atLeast"/>
    </w:pPr>
    <w:rPr>
      <w:rFonts w:eastAsia="Calibri" w:cs="Times New Roman"/>
      <w:sz w:val="8"/>
      <w:szCs w:val="8"/>
      <w:lang/>
    </w:rPr>
  </w:style>
  <w:style w:type="paragraph" w:customStyle="1" w:styleId="affffff8">
    <w:name w:val="Подпись к картинке"/>
    <w:basedOn w:val="a6"/>
    <w:link w:val="Exact"/>
    <w:uiPriority w:val="99"/>
    <w:rsid w:val="007F7B1D"/>
    <w:pPr>
      <w:widowControl w:val="0"/>
      <w:shd w:val="clear" w:color="auto" w:fill="FFFFFF"/>
      <w:spacing w:after="0" w:line="538" w:lineRule="exact"/>
      <w:ind w:hanging="200"/>
    </w:pPr>
    <w:rPr>
      <w:rFonts w:ascii="Segoe UI" w:eastAsia="Calibri" w:hAnsi="Segoe UI" w:cs="Times New Roman"/>
      <w:sz w:val="15"/>
      <w:szCs w:val="15"/>
      <w:lang/>
    </w:rPr>
  </w:style>
  <w:style w:type="paragraph" w:customStyle="1" w:styleId="4b">
    <w:name w:val="Подпись к картинке (4)"/>
    <w:basedOn w:val="a6"/>
    <w:link w:val="4Exact"/>
    <w:uiPriority w:val="99"/>
    <w:rsid w:val="007F7B1D"/>
    <w:pPr>
      <w:widowControl w:val="0"/>
      <w:shd w:val="clear" w:color="auto" w:fill="FFFFFF"/>
      <w:spacing w:after="0" w:line="206" w:lineRule="exact"/>
      <w:jc w:val="center"/>
    </w:pPr>
    <w:rPr>
      <w:rFonts w:ascii="Segoe UI" w:eastAsia="Calibri" w:hAnsi="Segoe UI" w:cs="Times New Roman"/>
      <w:b/>
      <w:bCs/>
      <w:sz w:val="13"/>
      <w:szCs w:val="13"/>
      <w:lang/>
    </w:rPr>
  </w:style>
  <w:style w:type="paragraph" w:customStyle="1" w:styleId="83">
    <w:name w:val="Основной текст (8)"/>
    <w:basedOn w:val="a6"/>
    <w:link w:val="8Exact"/>
    <w:uiPriority w:val="99"/>
    <w:rsid w:val="007F7B1D"/>
    <w:pPr>
      <w:widowControl w:val="0"/>
      <w:shd w:val="clear" w:color="auto" w:fill="FFFFFF"/>
      <w:spacing w:after="0" w:line="240" w:lineRule="atLeast"/>
    </w:pPr>
    <w:rPr>
      <w:rFonts w:eastAsia="Calibri" w:cs="Times New Roman"/>
      <w:b/>
      <w:bCs/>
      <w:sz w:val="50"/>
      <w:szCs w:val="50"/>
      <w:lang w:val="en-US"/>
    </w:rPr>
  </w:style>
  <w:style w:type="character" w:customStyle="1" w:styleId="73">
    <w:name w:val="Заголовок №7_"/>
    <w:link w:val="74"/>
    <w:uiPriority w:val="99"/>
    <w:locked/>
    <w:rsid w:val="007F7B1D"/>
    <w:rPr>
      <w:b/>
      <w:bCs/>
      <w:sz w:val="26"/>
      <w:szCs w:val="26"/>
      <w:shd w:val="clear" w:color="auto" w:fill="FFFFFF"/>
    </w:rPr>
  </w:style>
  <w:style w:type="character" w:customStyle="1" w:styleId="2Candara">
    <w:name w:val="Основной текст (2) + Candara"/>
    <w:aliases w:val="11,5 pt7"/>
    <w:uiPriority w:val="99"/>
    <w:rsid w:val="007F7B1D"/>
    <w:rPr>
      <w:rFonts w:ascii="Candara" w:hAnsi="Candara" w:cs="Candara"/>
      <w:color w:val="000000"/>
      <w:spacing w:val="0"/>
      <w:w w:val="100"/>
      <w:position w:val="0"/>
      <w:sz w:val="23"/>
      <w:szCs w:val="23"/>
      <w:u w:val="none"/>
      <w:lang w:val="ru-RU" w:eastAsia="ru-RU"/>
    </w:rPr>
  </w:style>
  <w:style w:type="character" w:customStyle="1" w:styleId="2fc">
    <w:name w:val="Основной текст (2) + Курсив"/>
    <w:aliases w:val="Интервал 0 pt"/>
    <w:uiPriority w:val="99"/>
    <w:rsid w:val="007F7B1D"/>
    <w:rPr>
      <w:rFonts w:ascii="Times New Roman" w:hAnsi="Times New Roman" w:cs="Times New Roman"/>
      <w:i/>
      <w:iCs/>
      <w:color w:val="000000"/>
      <w:spacing w:val="-10"/>
      <w:w w:val="100"/>
      <w:position w:val="0"/>
      <w:sz w:val="22"/>
      <w:szCs w:val="22"/>
      <w:u w:val="none"/>
      <w:lang w:val="ru-RU" w:eastAsia="ru-RU"/>
    </w:rPr>
  </w:style>
  <w:style w:type="character" w:customStyle="1" w:styleId="210pt">
    <w:name w:val="Основной текст (2) + 10 pt"/>
    <w:uiPriority w:val="99"/>
    <w:rsid w:val="007F7B1D"/>
    <w:rPr>
      <w:rFonts w:ascii="Times New Roman" w:hAnsi="Times New Roman" w:cs="Times New Roman"/>
      <w:color w:val="000000"/>
      <w:spacing w:val="0"/>
      <w:w w:val="100"/>
      <w:position w:val="0"/>
      <w:sz w:val="20"/>
      <w:szCs w:val="20"/>
      <w:u w:val="none"/>
      <w:lang w:val="ru-RU" w:eastAsia="ru-RU"/>
    </w:rPr>
  </w:style>
  <w:style w:type="character" w:customStyle="1" w:styleId="2fd">
    <w:name w:val="Основной текст (2) + Полужирный"/>
    <w:uiPriority w:val="99"/>
    <w:rsid w:val="007F7B1D"/>
    <w:rPr>
      <w:rFonts w:ascii="Times New Roman" w:hAnsi="Times New Roman" w:cs="Times New Roman"/>
      <w:b/>
      <w:bCs/>
      <w:color w:val="000000"/>
      <w:spacing w:val="0"/>
      <w:w w:val="100"/>
      <w:position w:val="0"/>
      <w:sz w:val="22"/>
      <w:szCs w:val="22"/>
      <w:u w:val="none"/>
      <w:lang w:val="ru-RU" w:eastAsia="ru-RU"/>
    </w:rPr>
  </w:style>
  <w:style w:type="character" w:customStyle="1" w:styleId="2fe">
    <w:name w:val="Подпись к таблице (2)_"/>
    <w:link w:val="2ff"/>
    <w:uiPriority w:val="99"/>
    <w:locked/>
    <w:rsid w:val="007F7B1D"/>
    <w:rPr>
      <w:rFonts w:ascii="Segoe UI" w:hAnsi="Segoe UI" w:cs="Segoe UI"/>
      <w:sz w:val="18"/>
      <w:szCs w:val="18"/>
      <w:shd w:val="clear" w:color="auto" w:fill="FFFFFF"/>
    </w:rPr>
  </w:style>
  <w:style w:type="character" w:customStyle="1" w:styleId="2ff0">
    <w:name w:val="Основной текст (2) + Малые прописные"/>
    <w:uiPriority w:val="99"/>
    <w:rsid w:val="007F7B1D"/>
    <w:rPr>
      <w:rFonts w:ascii="Times New Roman" w:hAnsi="Times New Roman" w:cs="Times New Roman"/>
      <w:smallCaps/>
      <w:color w:val="000000"/>
      <w:spacing w:val="0"/>
      <w:w w:val="100"/>
      <w:position w:val="0"/>
      <w:sz w:val="22"/>
      <w:szCs w:val="22"/>
      <w:u w:val="none"/>
      <w:lang w:val="ru-RU" w:eastAsia="ru-RU"/>
    </w:rPr>
  </w:style>
  <w:style w:type="character" w:customStyle="1" w:styleId="2Tahoma">
    <w:name w:val="Основной текст (2) + Tahoma"/>
    <w:aliases w:val="14 pt"/>
    <w:uiPriority w:val="99"/>
    <w:rsid w:val="007F7B1D"/>
    <w:rPr>
      <w:rFonts w:ascii="Tahoma" w:hAnsi="Tahoma" w:cs="Tahoma"/>
      <w:color w:val="000000"/>
      <w:spacing w:val="0"/>
      <w:w w:val="100"/>
      <w:position w:val="0"/>
      <w:sz w:val="28"/>
      <w:szCs w:val="28"/>
      <w:u w:val="none"/>
      <w:lang w:val="ru-RU" w:eastAsia="ru-RU"/>
    </w:rPr>
  </w:style>
  <w:style w:type="character" w:customStyle="1" w:styleId="affffff9">
    <w:name w:val="Подпись к таблице + Курсив"/>
    <w:aliases w:val="Интервал 0 pt3"/>
    <w:uiPriority w:val="99"/>
    <w:rsid w:val="007F7B1D"/>
    <w:rPr>
      <w:i/>
      <w:iCs/>
      <w:color w:val="000000"/>
      <w:spacing w:val="-10"/>
      <w:w w:val="100"/>
      <w:position w:val="0"/>
      <w:shd w:val="clear" w:color="auto" w:fill="FFFFFF"/>
      <w:lang w:val="ru-RU" w:eastAsia="ru-RU"/>
    </w:rPr>
  </w:style>
  <w:style w:type="character" w:customStyle="1" w:styleId="3f3">
    <w:name w:val="Подпись к таблице (3)_"/>
    <w:link w:val="3f4"/>
    <w:uiPriority w:val="99"/>
    <w:locked/>
    <w:rsid w:val="007F7B1D"/>
    <w:rPr>
      <w:rFonts w:ascii="Segoe UI" w:hAnsi="Segoe UI" w:cs="Segoe UI"/>
      <w:sz w:val="19"/>
      <w:szCs w:val="19"/>
      <w:shd w:val="clear" w:color="auto" w:fill="FFFFFF"/>
    </w:rPr>
  </w:style>
  <w:style w:type="character" w:customStyle="1" w:styleId="2SegoeUI">
    <w:name w:val="Основной текст (2) + Segoe UI"/>
    <w:aliases w:val="92,5 pt6"/>
    <w:uiPriority w:val="99"/>
    <w:rsid w:val="007F7B1D"/>
    <w:rPr>
      <w:rFonts w:ascii="Segoe UI" w:hAnsi="Segoe UI" w:cs="Segoe UI"/>
      <w:color w:val="000000"/>
      <w:spacing w:val="0"/>
      <w:w w:val="100"/>
      <w:position w:val="0"/>
      <w:sz w:val="19"/>
      <w:szCs w:val="19"/>
      <w:u w:val="none"/>
      <w:lang w:val="ru-RU" w:eastAsia="ru-RU"/>
    </w:rPr>
  </w:style>
  <w:style w:type="character" w:customStyle="1" w:styleId="2100">
    <w:name w:val="Основной текст (2) + 10"/>
    <w:aliases w:val="5 pt5,Курсив"/>
    <w:uiPriority w:val="99"/>
    <w:rsid w:val="007F7B1D"/>
    <w:rPr>
      <w:rFonts w:ascii="Times New Roman" w:hAnsi="Times New Roman" w:cs="Times New Roman"/>
      <w:i/>
      <w:iCs/>
      <w:color w:val="000000"/>
      <w:spacing w:val="0"/>
      <w:w w:val="100"/>
      <w:position w:val="0"/>
      <w:sz w:val="21"/>
      <w:szCs w:val="21"/>
      <w:u w:val="none"/>
      <w:lang w:val="ru-RU" w:eastAsia="ru-RU"/>
    </w:rPr>
  </w:style>
  <w:style w:type="character" w:customStyle="1" w:styleId="63">
    <w:name w:val="Основной текст (6)_"/>
    <w:link w:val="64"/>
    <w:uiPriority w:val="99"/>
    <w:locked/>
    <w:rsid w:val="007F7B1D"/>
    <w:rPr>
      <w:b/>
      <w:bCs/>
      <w:shd w:val="clear" w:color="auto" w:fill="FFFFFF"/>
    </w:rPr>
  </w:style>
  <w:style w:type="character" w:customStyle="1" w:styleId="75">
    <w:name w:val="Основной текст (7)_"/>
    <w:link w:val="76"/>
    <w:uiPriority w:val="99"/>
    <w:locked/>
    <w:rsid w:val="007F7B1D"/>
    <w:rPr>
      <w:rFonts w:ascii="Segoe UI" w:hAnsi="Segoe UI" w:cs="Segoe UI"/>
      <w:b/>
      <w:bCs/>
      <w:sz w:val="13"/>
      <w:szCs w:val="13"/>
      <w:shd w:val="clear" w:color="auto" w:fill="FFFFFF"/>
    </w:rPr>
  </w:style>
  <w:style w:type="character" w:customStyle="1" w:styleId="2SegoeUI1">
    <w:name w:val="Основной текст (2) + Segoe UI1"/>
    <w:aliases w:val="7,5 pt4"/>
    <w:uiPriority w:val="99"/>
    <w:rsid w:val="007F7B1D"/>
    <w:rPr>
      <w:rFonts w:ascii="Segoe UI" w:hAnsi="Segoe UI" w:cs="Segoe UI"/>
      <w:color w:val="000000"/>
      <w:spacing w:val="0"/>
      <w:w w:val="100"/>
      <w:position w:val="0"/>
      <w:sz w:val="15"/>
      <w:szCs w:val="15"/>
      <w:u w:val="none"/>
      <w:lang w:val="ru-RU" w:eastAsia="ru-RU"/>
    </w:rPr>
  </w:style>
  <w:style w:type="paragraph" w:customStyle="1" w:styleId="74">
    <w:name w:val="Заголовок №7"/>
    <w:basedOn w:val="a6"/>
    <w:link w:val="73"/>
    <w:uiPriority w:val="99"/>
    <w:rsid w:val="007F7B1D"/>
    <w:pPr>
      <w:widowControl w:val="0"/>
      <w:shd w:val="clear" w:color="auto" w:fill="FFFFFF"/>
      <w:spacing w:after="420" w:line="240" w:lineRule="atLeast"/>
      <w:ind w:hanging="640"/>
      <w:outlineLvl w:val="6"/>
    </w:pPr>
    <w:rPr>
      <w:rFonts w:eastAsia="Calibri" w:cs="Times New Roman"/>
      <w:b/>
      <w:bCs/>
      <w:sz w:val="26"/>
      <w:szCs w:val="26"/>
      <w:lang/>
    </w:rPr>
  </w:style>
  <w:style w:type="paragraph" w:customStyle="1" w:styleId="2ff">
    <w:name w:val="Подпись к таблице (2)"/>
    <w:basedOn w:val="a6"/>
    <w:link w:val="2fe"/>
    <w:uiPriority w:val="99"/>
    <w:rsid w:val="007F7B1D"/>
    <w:pPr>
      <w:widowControl w:val="0"/>
      <w:shd w:val="clear" w:color="auto" w:fill="FFFFFF"/>
      <w:spacing w:after="0" w:line="240" w:lineRule="atLeast"/>
    </w:pPr>
    <w:rPr>
      <w:rFonts w:ascii="Segoe UI" w:eastAsia="Calibri" w:hAnsi="Segoe UI" w:cs="Times New Roman"/>
      <w:sz w:val="18"/>
      <w:szCs w:val="18"/>
      <w:lang/>
    </w:rPr>
  </w:style>
  <w:style w:type="paragraph" w:customStyle="1" w:styleId="3f4">
    <w:name w:val="Подпись к таблице (3)"/>
    <w:basedOn w:val="a6"/>
    <w:link w:val="3f3"/>
    <w:uiPriority w:val="99"/>
    <w:rsid w:val="007F7B1D"/>
    <w:pPr>
      <w:widowControl w:val="0"/>
      <w:shd w:val="clear" w:color="auto" w:fill="FFFFFF"/>
      <w:spacing w:before="60" w:after="0" w:line="264" w:lineRule="exact"/>
      <w:jc w:val="center"/>
    </w:pPr>
    <w:rPr>
      <w:rFonts w:ascii="Segoe UI" w:eastAsia="Calibri" w:hAnsi="Segoe UI" w:cs="Times New Roman"/>
      <w:sz w:val="19"/>
      <w:szCs w:val="19"/>
      <w:lang/>
    </w:rPr>
  </w:style>
  <w:style w:type="paragraph" w:customStyle="1" w:styleId="64">
    <w:name w:val="Основной текст (6)"/>
    <w:basedOn w:val="a6"/>
    <w:link w:val="63"/>
    <w:uiPriority w:val="99"/>
    <w:rsid w:val="007F7B1D"/>
    <w:pPr>
      <w:widowControl w:val="0"/>
      <w:shd w:val="clear" w:color="auto" w:fill="FFFFFF"/>
      <w:spacing w:after="60" w:line="394" w:lineRule="exact"/>
    </w:pPr>
    <w:rPr>
      <w:rFonts w:eastAsia="Calibri" w:cs="Times New Roman"/>
      <w:b/>
      <w:bCs/>
      <w:sz w:val="20"/>
      <w:szCs w:val="20"/>
      <w:lang/>
    </w:rPr>
  </w:style>
  <w:style w:type="paragraph" w:customStyle="1" w:styleId="76">
    <w:name w:val="Основной текст (7)"/>
    <w:basedOn w:val="a6"/>
    <w:link w:val="75"/>
    <w:uiPriority w:val="99"/>
    <w:rsid w:val="007F7B1D"/>
    <w:pPr>
      <w:widowControl w:val="0"/>
      <w:shd w:val="clear" w:color="auto" w:fill="FFFFFF"/>
      <w:spacing w:before="1200" w:after="0" w:line="206" w:lineRule="exact"/>
    </w:pPr>
    <w:rPr>
      <w:rFonts w:ascii="Segoe UI" w:eastAsia="Calibri" w:hAnsi="Segoe UI" w:cs="Times New Roman"/>
      <w:b/>
      <w:bCs/>
      <w:sz w:val="13"/>
      <w:szCs w:val="13"/>
      <w:lang/>
    </w:rPr>
  </w:style>
  <w:style w:type="paragraph" w:customStyle="1" w:styleId="xl91">
    <w:name w:val="xl91"/>
    <w:basedOn w:val="a6"/>
    <w:uiPriority w:val="99"/>
    <w:rsid w:val="007F7B1D"/>
    <w:pP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2">
    <w:name w:val="xl92"/>
    <w:basedOn w:val="a6"/>
    <w:uiPriority w:val="99"/>
    <w:rsid w:val="007F7B1D"/>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93">
    <w:name w:val="xl93"/>
    <w:basedOn w:val="a6"/>
    <w:uiPriority w:val="99"/>
    <w:rsid w:val="007F7B1D"/>
    <w:pPr>
      <w:spacing w:before="100" w:beforeAutospacing="1" w:after="100" w:afterAutospacing="1" w:line="240" w:lineRule="auto"/>
    </w:pPr>
    <w:rPr>
      <w:rFonts w:ascii="Times New Roman" w:hAnsi="Times New Roman" w:cs="Times New Roman"/>
      <w:b/>
      <w:bCs/>
      <w:sz w:val="20"/>
      <w:szCs w:val="20"/>
      <w:lang w:eastAsia="ru-RU"/>
    </w:rPr>
  </w:style>
  <w:style w:type="paragraph" w:customStyle="1" w:styleId="xl94">
    <w:name w:val="xl94"/>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5">
    <w:name w:val="xl9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6">
    <w:name w:val="xl96"/>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97">
    <w:name w:val="xl97"/>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8">
    <w:name w:val="xl98"/>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9">
    <w:name w:val="xl99"/>
    <w:basedOn w:val="a6"/>
    <w:uiPriority w:val="99"/>
    <w:rsid w:val="007F7B1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0">
    <w:name w:val="xl100"/>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1">
    <w:name w:val="xl101"/>
    <w:basedOn w:val="a6"/>
    <w:uiPriority w:val="99"/>
    <w:rsid w:val="007F7B1D"/>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2">
    <w:name w:val="xl102"/>
    <w:basedOn w:val="a6"/>
    <w:uiPriority w:val="99"/>
    <w:rsid w:val="007F7B1D"/>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3">
    <w:name w:val="xl103"/>
    <w:basedOn w:val="a6"/>
    <w:uiPriority w:val="99"/>
    <w:rsid w:val="007F7B1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4">
    <w:name w:val="xl104"/>
    <w:basedOn w:val="a6"/>
    <w:uiPriority w:val="99"/>
    <w:rsid w:val="007F7B1D"/>
    <w:pPr>
      <w:pBdr>
        <w:top w:val="single" w:sz="4" w:space="0" w:color="auto"/>
        <w:left w:val="single" w:sz="4" w:space="0" w:color="auto"/>
        <w:right w:val="single" w:sz="4" w:space="0" w:color="auto"/>
      </w:pBdr>
      <w:shd w:val="clear" w:color="000000" w:fill="CCECFF"/>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5">
    <w:name w:val="xl105"/>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6">
    <w:name w:val="xl106"/>
    <w:basedOn w:val="a6"/>
    <w:uiPriority w:val="99"/>
    <w:rsid w:val="007F7B1D"/>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107">
    <w:name w:val="xl107"/>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8">
    <w:name w:val="xl108"/>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9">
    <w:name w:val="xl10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10">
    <w:name w:val="xl110"/>
    <w:basedOn w:val="a6"/>
    <w:uiPriority w:val="99"/>
    <w:rsid w:val="007F7B1D"/>
    <w:pPr>
      <w:spacing w:before="100" w:beforeAutospacing="1" w:after="100" w:afterAutospacing="1" w:line="240" w:lineRule="auto"/>
    </w:pPr>
    <w:rPr>
      <w:rFonts w:ascii="Times New Roman" w:hAnsi="Times New Roman" w:cs="Times New Roman"/>
      <w:b/>
      <w:bCs/>
      <w:sz w:val="20"/>
      <w:szCs w:val="20"/>
      <w:lang w:eastAsia="ru-RU"/>
    </w:rPr>
  </w:style>
  <w:style w:type="paragraph" w:customStyle="1" w:styleId="xl111">
    <w:name w:val="xl111"/>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12">
    <w:name w:val="xl11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13">
    <w:name w:val="xl113"/>
    <w:basedOn w:val="a6"/>
    <w:uiPriority w:val="99"/>
    <w:rsid w:val="007F7B1D"/>
    <w:pPr>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114">
    <w:name w:val="xl114"/>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15">
    <w:name w:val="xl115"/>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16">
    <w:name w:val="xl116"/>
    <w:basedOn w:val="a6"/>
    <w:uiPriority w:val="99"/>
    <w:rsid w:val="007F7B1D"/>
    <w:pP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17">
    <w:name w:val="xl117"/>
    <w:basedOn w:val="a6"/>
    <w:uiPriority w:val="99"/>
    <w:rsid w:val="007F7B1D"/>
    <w:pP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18">
    <w:name w:val="xl118"/>
    <w:basedOn w:val="a6"/>
    <w:uiPriority w:val="99"/>
    <w:rsid w:val="007F7B1D"/>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19">
    <w:name w:val="xl119"/>
    <w:basedOn w:val="a6"/>
    <w:uiPriority w:val="99"/>
    <w:rsid w:val="007F7B1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20">
    <w:name w:val="xl120"/>
    <w:basedOn w:val="a6"/>
    <w:uiPriority w:val="99"/>
    <w:rsid w:val="007F7B1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21">
    <w:name w:val="xl121"/>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22">
    <w:name w:val="xl122"/>
    <w:basedOn w:val="a6"/>
    <w:uiPriority w:val="99"/>
    <w:rsid w:val="007F7B1D"/>
    <w:pPr>
      <w:pBdr>
        <w:top w:val="single" w:sz="8"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23">
    <w:name w:val="xl123"/>
    <w:basedOn w:val="a6"/>
    <w:uiPriority w:val="99"/>
    <w:rsid w:val="007F7B1D"/>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24">
    <w:name w:val="xl124"/>
    <w:basedOn w:val="a6"/>
    <w:uiPriority w:val="99"/>
    <w:rsid w:val="007F7B1D"/>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25">
    <w:name w:val="xl125"/>
    <w:basedOn w:val="a6"/>
    <w:uiPriority w:val="99"/>
    <w:rsid w:val="007F7B1D"/>
    <w:pPr>
      <w:pBdr>
        <w:top w:val="single" w:sz="4" w:space="0" w:color="auto"/>
        <w:left w:val="single" w:sz="4" w:space="0" w:color="auto"/>
        <w:bottom w:val="single" w:sz="8" w:space="0" w:color="auto"/>
        <w:right w:val="single" w:sz="4" w:space="0" w:color="auto"/>
      </w:pBdr>
      <w:shd w:val="clear" w:color="000000" w:fill="CCECFF"/>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26">
    <w:name w:val="xl126"/>
    <w:basedOn w:val="a6"/>
    <w:uiPriority w:val="99"/>
    <w:rsid w:val="007F7B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27">
    <w:name w:val="xl127"/>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28">
    <w:name w:val="xl128"/>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29">
    <w:name w:val="xl129"/>
    <w:basedOn w:val="a6"/>
    <w:uiPriority w:val="99"/>
    <w:rsid w:val="007F7B1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30">
    <w:name w:val="xl130"/>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131">
    <w:name w:val="xl131"/>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32">
    <w:name w:val="xl132"/>
    <w:basedOn w:val="a6"/>
    <w:uiPriority w:val="99"/>
    <w:rsid w:val="007F7B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33">
    <w:name w:val="xl133"/>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34">
    <w:name w:val="xl134"/>
    <w:basedOn w:val="a6"/>
    <w:uiPriority w:val="99"/>
    <w:rsid w:val="007F7B1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35">
    <w:name w:val="xl135"/>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36">
    <w:name w:val="xl136"/>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lang w:eastAsia="ru-RU"/>
    </w:rPr>
  </w:style>
  <w:style w:type="paragraph" w:customStyle="1" w:styleId="xl137">
    <w:name w:val="xl137"/>
    <w:basedOn w:val="a6"/>
    <w:uiPriority w:val="99"/>
    <w:rsid w:val="007F7B1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38">
    <w:name w:val="xl138"/>
    <w:basedOn w:val="a6"/>
    <w:uiPriority w:val="99"/>
    <w:rsid w:val="007F7B1D"/>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39">
    <w:name w:val="xl139"/>
    <w:basedOn w:val="a6"/>
    <w:uiPriority w:val="99"/>
    <w:rsid w:val="007F7B1D"/>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40">
    <w:name w:val="xl140"/>
    <w:basedOn w:val="a6"/>
    <w:uiPriority w:val="99"/>
    <w:rsid w:val="007F7B1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41">
    <w:name w:val="xl141"/>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142">
    <w:name w:val="xl142"/>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sz w:val="20"/>
      <w:szCs w:val="20"/>
      <w:lang w:eastAsia="ru-RU"/>
    </w:rPr>
  </w:style>
  <w:style w:type="paragraph" w:customStyle="1" w:styleId="xl143">
    <w:name w:val="xl143"/>
    <w:basedOn w:val="a6"/>
    <w:uiPriority w:val="99"/>
    <w:rsid w:val="007F7B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s="Times New Roman"/>
      <w:sz w:val="20"/>
      <w:szCs w:val="20"/>
      <w:lang w:eastAsia="ru-RU"/>
    </w:rPr>
  </w:style>
  <w:style w:type="paragraph" w:customStyle="1" w:styleId="xl144">
    <w:name w:val="xl144"/>
    <w:basedOn w:val="a6"/>
    <w:uiPriority w:val="99"/>
    <w:rsid w:val="007F7B1D"/>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45">
    <w:name w:val="xl145"/>
    <w:basedOn w:val="a6"/>
    <w:uiPriority w:val="99"/>
    <w:rsid w:val="007F7B1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146">
    <w:name w:val="xl146"/>
    <w:basedOn w:val="a6"/>
    <w:uiPriority w:val="99"/>
    <w:rsid w:val="007F7B1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47">
    <w:name w:val="xl147"/>
    <w:basedOn w:val="a6"/>
    <w:uiPriority w:val="99"/>
    <w:rsid w:val="007F7B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s="Times New Roman"/>
      <w:b/>
      <w:bCs/>
      <w:sz w:val="20"/>
      <w:szCs w:val="20"/>
      <w:lang w:eastAsia="ru-RU"/>
    </w:rPr>
  </w:style>
  <w:style w:type="paragraph" w:customStyle="1" w:styleId="xl148">
    <w:name w:val="xl148"/>
    <w:basedOn w:val="a6"/>
    <w:uiPriority w:val="99"/>
    <w:rsid w:val="007F7B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49">
    <w:name w:val="xl149"/>
    <w:basedOn w:val="a6"/>
    <w:uiPriority w:val="99"/>
    <w:rsid w:val="007F7B1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0">
    <w:name w:val="xl150"/>
    <w:basedOn w:val="a6"/>
    <w:uiPriority w:val="99"/>
    <w:rsid w:val="007F7B1D"/>
    <w:pPr>
      <w:pBdr>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1">
    <w:name w:val="xl151"/>
    <w:basedOn w:val="a6"/>
    <w:uiPriority w:val="99"/>
    <w:rsid w:val="007F7B1D"/>
    <w:pPr>
      <w:pBdr>
        <w:top w:val="single" w:sz="4" w:space="0" w:color="auto"/>
        <w:left w:val="single" w:sz="4" w:space="0" w:color="auto"/>
        <w:bottom w:val="single" w:sz="4"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2">
    <w:name w:val="xl152"/>
    <w:basedOn w:val="a6"/>
    <w:uiPriority w:val="99"/>
    <w:rsid w:val="007F7B1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3">
    <w:name w:val="xl153"/>
    <w:basedOn w:val="a6"/>
    <w:uiPriority w:val="99"/>
    <w:rsid w:val="007F7B1D"/>
    <w:pPr>
      <w:pBdr>
        <w:top w:val="single" w:sz="4" w:space="0" w:color="auto"/>
        <w:left w:val="single" w:sz="4"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4">
    <w:name w:val="xl154"/>
    <w:basedOn w:val="a6"/>
    <w:uiPriority w:val="99"/>
    <w:rsid w:val="007F7B1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5">
    <w:name w:val="xl155"/>
    <w:basedOn w:val="a6"/>
    <w:uiPriority w:val="99"/>
    <w:rsid w:val="007F7B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6">
    <w:name w:val="xl156"/>
    <w:basedOn w:val="a6"/>
    <w:uiPriority w:val="99"/>
    <w:rsid w:val="007F7B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57">
    <w:name w:val="xl157"/>
    <w:basedOn w:val="a6"/>
    <w:uiPriority w:val="99"/>
    <w:rsid w:val="007F7B1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58">
    <w:name w:val="xl158"/>
    <w:basedOn w:val="a6"/>
    <w:uiPriority w:val="99"/>
    <w:rsid w:val="007F7B1D"/>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9">
    <w:name w:val="xl159"/>
    <w:basedOn w:val="a6"/>
    <w:uiPriority w:val="99"/>
    <w:rsid w:val="007F7B1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60">
    <w:name w:val="xl160"/>
    <w:basedOn w:val="a6"/>
    <w:uiPriority w:val="99"/>
    <w:rsid w:val="007F7B1D"/>
    <w:pPr>
      <w:pBdr>
        <w:top w:val="single" w:sz="8" w:space="0" w:color="auto"/>
        <w:left w:val="single" w:sz="4" w:space="0" w:color="auto"/>
        <w:bottom w:val="single" w:sz="4"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61">
    <w:name w:val="xl161"/>
    <w:basedOn w:val="a6"/>
    <w:uiPriority w:val="99"/>
    <w:rsid w:val="007F7B1D"/>
    <w:pPr>
      <w:pBdr>
        <w:top w:val="single" w:sz="4" w:space="0" w:color="auto"/>
        <w:left w:val="single" w:sz="4" w:space="0" w:color="auto"/>
        <w:bottom w:val="single" w:sz="4"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62">
    <w:name w:val="xl162"/>
    <w:basedOn w:val="a6"/>
    <w:uiPriority w:val="99"/>
    <w:rsid w:val="007F7B1D"/>
    <w:pPr>
      <w:pBdr>
        <w:top w:val="single" w:sz="4" w:space="0" w:color="auto"/>
        <w:left w:val="single" w:sz="4"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63">
    <w:name w:val="xl163"/>
    <w:basedOn w:val="a6"/>
    <w:uiPriority w:val="99"/>
    <w:rsid w:val="007F7B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64">
    <w:name w:val="xl164"/>
    <w:basedOn w:val="a6"/>
    <w:uiPriority w:val="99"/>
    <w:rsid w:val="007F7B1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65">
    <w:name w:val="xl165"/>
    <w:basedOn w:val="a6"/>
    <w:uiPriority w:val="99"/>
    <w:rsid w:val="007F7B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66">
    <w:name w:val="xl166"/>
    <w:basedOn w:val="a6"/>
    <w:uiPriority w:val="99"/>
    <w:rsid w:val="007F7B1D"/>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67">
    <w:name w:val="xl167"/>
    <w:basedOn w:val="a6"/>
    <w:uiPriority w:val="99"/>
    <w:rsid w:val="007F7B1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68">
    <w:name w:val="xl168"/>
    <w:basedOn w:val="a6"/>
    <w:uiPriority w:val="99"/>
    <w:rsid w:val="007F7B1D"/>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69">
    <w:name w:val="xl169"/>
    <w:basedOn w:val="a6"/>
    <w:uiPriority w:val="99"/>
    <w:rsid w:val="007F7B1D"/>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70">
    <w:name w:val="xl170"/>
    <w:basedOn w:val="a6"/>
    <w:uiPriority w:val="99"/>
    <w:rsid w:val="007F7B1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71">
    <w:name w:val="xl171"/>
    <w:basedOn w:val="a6"/>
    <w:uiPriority w:val="99"/>
    <w:rsid w:val="007F7B1D"/>
    <w:pPr>
      <w:pBdr>
        <w:top w:val="single" w:sz="4" w:space="0" w:color="auto"/>
        <w:left w:val="single" w:sz="4" w:space="0" w:color="auto"/>
        <w:bottom w:val="single" w:sz="8" w:space="0" w:color="auto"/>
        <w:right w:val="single" w:sz="4" w:space="0" w:color="auto"/>
      </w:pBdr>
      <w:shd w:val="clear" w:color="000000" w:fill="FFCCCC"/>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72">
    <w:name w:val="xl172"/>
    <w:basedOn w:val="a6"/>
    <w:uiPriority w:val="99"/>
    <w:rsid w:val="007F7B1D"/>
    <w:pPr>
      <w:pBdr>
        <w:top w:val="single" w:sz="4" w:space="0" w:color="auto"/>
        <w:left w:val="single" w:sz="4" w:space="0" w:color="auto"/>
        <w:bottom w:val="single" w:sz="8" w:space="0" w:color="auto"/>
        <w:right w:val="single" w:sz="8"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73">
    <w:name w:val="xl173"/>
    <w:basedOn w:val="a6"/>
    <w:uiPriority w:val="99"/>
    <w:rsid w:val="007F7B1D"/>
    <w:pPr>
      <w:pBdr>
        <w:top w:val="single" w:sz="4" w:space="0" w:color="auto"/>
        <w:left w:val="single" w:sz="8" w:space="0" w:color="auto"/>
        <w:bottom w:val="single" w:sz="8"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74">
    <w:name w:val="xl174"/>
    <w:basedOn w:val="a6"/>
    <w:uiPriority w:val="99"/>
    <w:rsid w:val="007F7B1D"/>
    <w:pPr>
      <w:pBdr>
        <w:top w:val="single" w:sz="4" w:space="0" w:color="auto"/>
        <w:left w:val="single" w:sz="4" w:space="0" w:color="auto"/>
        <w:bottom w:val="single" w:sz="8"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5">
    <w:name w:val="xl175"/>
    <w:basedOn w:val="a6"/>
    <w:uiPriority w:val="99"/>
    <w:rsid w:val="007F7B1D"/>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76">
    <w:name w:val="xl176"/>
    <w:basedOn w:val="a6"/>
    <w:uiPriority w:val="99"/>
    <w:rsid w:val="007F7B1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77">
    <w:name w:val="xl177"/>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8">
    <w:name w:val="xl178"/>
    <w:basedOn w:val="a6"/>
    <w:uiPriority w:val="99"/>
    <w:rsid w:val="007F7B1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79">
    <w:name w:val="xl179"/>
    <w:basedOn w:val="a6"/>
    <w:uiPriority w:val="99"/>
    <w:rsid w:val="007F7B1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80">
    <w:name w:val="xl180"/>
    <w:basedOn w:val="a6"/>
    <w:uiPriority w:val="99"/>
    <w:rsid w:val="007F7B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81">
    <w:name w:val="xl181"/>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82">
    <w:name w:val="xl18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83">
    <w:name w:val="xl183"/>
    <w:basedOn w:val="a6"/>
    <w:uiPriority w:val="99"/>
    <w:rsid w:val="007F7B1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84">
    <w:name w:val="xl184"/>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85">
    <w:name w:val="xl185"/>
    <w:basedOn w:val="a6"/>
    <w:uiPriority w:val="99"/>
    <w:rsid w:val="007F7B1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86">
    <w:name w:val="xl186"/>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87">
    <w:name w:val="xl187"/>
    <w:basedOn w:val="a6"/>
    <w:uiPriority w:val="99"/>
    <w:rsid w:val="007F7B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88">
    <w:name w:val="xl188"/>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89">
    <w:name w:val="xl189"/>
    <w:basedOn w:val="a6"/>
    <w:uiPriority w:val="99"/>
    <w:rsid w:val="007F7B1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90">
    <w:name w:val="xl190"/>
    <w:basedOn w:val="a6"/>
    <w:uiPriority w:val="99"/>
    <w:rsid w:val="007F7B1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91">
    <w:name w:val="xl191"/>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92">
    <w:name w:val="xl19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93">
    <w:name w:val="xl193"/>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194">
    <w:name w:val="xl194"/>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table" w:customStyle="1" w:styleId="59">
    <w:name w:val="Сетка таблицы5"/>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6"/>
    <w:uiPriority w:val="99"/>
    <w:rsid w:val="007F7B1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7">
    <w:name w:val="Упомянуть1"/>
    <w:uiPriority w:val="99"/>
    <w:semiHidden/>
    <w:rsid w:val="007F7B1D"/>
    <w:rPr>
      <w:color w:val="auto"/>
      <w:shd w:val="clear" w:color="auto" w:fill="auto"/>
    </w:rPr>
  </w:style>
  <w:style w:type="table" w:customStyle="1" w:styleId="65">
    <w:name w:val="Сетка таблицы6"/>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a">
    <w:name w:val="Заголовок Знак"/>
    <w:uiPriority w:val="99"/>
    <w:rsid w:val="007F7B1D"/>
    <w:rPr>
      <w:rFonts w:ascii="Calibri Light" w:hAnsi="Calibri Light" w:cs="Calibri Light"/>
      <w:spacing w:val="-10"/>
      <w:kern w:val="28"/>
      <w:sz w:val="56"/>
      <w:szCs w:val="56"/>
    </w:rPr>
  </w:style>
  <w:style w:type="table" w:customStyle="1" w:styleId="77">
    <w:name w:val="Сетка таблицы7"/>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7">
    <w:name w:val="xl17"/>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9">
    <w:name w:val="xl1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20">
    <w:name w:val="xl2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26">
    <w:name w:val="xl26"/>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29">
    <w:name w:val="xl2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42">
    <w:name w:val="xl42"/>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43">
    <w:name w:val="xl43"/>
    <w:basedOn w:val="a6"/>
    <w:uiPriority w:val="99"/>
    <w:rsid w:val="007F7B1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44">
    <w:name w:val="xl44"/>
    <w:basedOn w:val="a6"/>
    <w:uiPriority w:val="99"/>
    <w:rsid w:val="007F7B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table" w:customStyle="1" w:styleId="92">
    <w:name w:val="Сетка таблицы9"/>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7F7B1D"/>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7F7B1D"/>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Упомянуть11"/>
    <w:uiPriority w:val="99"/>
    <w:semiHidden/>
    <w:rsid w:val="007F7B1D"/>
    <w:rPr>
      <w:color w:val="auto"/>
      <w:shd w:val="clear" w:color="auto" w:fill="auto"/>
    </w:rPr>
  </w:style>
  <w:style w:type="table" w:customStyle="1" w:styleId="114">
    <w:name w:val="Таблица простая 11"/>
    <w:uiPriority w:val="99"/>
    <w:rsid w:val="007F7B1D"/>
    <w:rPr>
      <w:rFonts w:ascii="Times New Roman" w:eastAsia="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
    <w:name w:val="Таблица-сетка 1 светлая1"/>
    <w:uiPriority w:val="99"/>
    <w:rsid w:val="007F7B1D"/>
    <w:rPr>
      <w:rFonts w:ascii="Times New Roman" w:eastAsia="Times New Roman" w:hAnsi="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00">
    <w:name w:val="Сетка таблицы10"/>
    <w:uiPriority w:val="99"/>
    <w:locked/>
    <w:rsid w:val="007F7B1D"/>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F7B1D"/>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uiPriority w:val="99"/>
    <w:rsid w:val="007F7B1D"/>
    <w:rPr>
      <w:rFonts w:ascii="Times New Roman" w:eastAsia="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
    <w:name w:val="Grid Table 1 Light1"/>
    <w:uiPriority w:val="99"/>
    <w:rsid w:val="007F7B1D"/>
    <w:rPr>
      <w:rFonts w:ascii="Times New Roman" w:eastAsia="Times New Roman" w:hAnsi="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2ff1">
    <w:name w:val="Название Знак2"/>
    <w:basedOn w:val="a7"/>
    <w:uiPriority w:val="99"/>
    <w:rsid w:val="007F7B1D"/>
    <w:rPr>
      <w:rFonts w:ascii="Cambria" w:hAnsi="Cambria" w:cs="Cambria"/>
      <w:spacing w:val="-10"/>
      <w:kern w:val="28"/>
      <w:sz w:val="56"/>
      <w:szCs w:val="56"/>
      <w:lang w:eastAsia="en-US"/>
    </w:rPr>
  </w:style>
  <w:style w:type="table" w:customStyle="1" w:styleId="130">
    <w:name w:val="Сетка таблицы13"/>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7F7B1D"/>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uiPriority w:val="99"/>
    <w:rsid w:val="007F7B1D"/>
    <w:rPr>
      <w:rFonts w:ascii="Times New Roman" w:eastAsia="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2">
    <w:name w:val="Grid Table 1 Light2"/>
    <w:uiPriority w:val="99"/>
    <w:rsid w:val="007F7B1D"/>
    <w:rPr>
      <w:rFonts w:ascii="Times New Roman" w:eastAsia="Times New Roman" w:hAnsi="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UnresolvedMention">
    <w:name w:val="Unresolved Mention"/>
    <w:basedOn w:val="a7"/>
    <w:uiPriority w:val="99"/>
    <w:semiHidden/>
    <w:rsid w:val="007F7B1D"/>
    <w:rPr>
      <w:color w:val="808080"/>
      <w:shd w:val="clear" w:color="auto" w:fill="auto"/>
    </w:rPr>
  </w:style>
  <w:style w:type="paragraph" w:customStyle="1" w:styleId="11">
    <w:name w:val="Список многоуровневый 1"/>
    <w:basedOn w:val="a6"/>
    <w:uiPriority w:val="99"/>
    <w:rsid w:val="007F7B1D"/>
    <w:pPr>
      <w:numPr>
        <w:numId w:val="11"/>
      </w:numPr>
      <w:spacing w:before="20" w:after="20" w:line="360" w:lineRule="auto"/>
    </w:pPr>
    <w:rPr>
      <w:rFonts w:eastAsia="Calibri"/>
      <w:lang w:eastAsia="ru-RU"/>
    </w:rPr>
  </w:style>
  <w:style w:type="paragraph" w:customStyle="1" w:styleId="Style1">
    <w:name w:val="Style1"/>
    <w:basedOn w:val="a6"/>
    <w:uiPriority w:val="99"/>
    <w:rsid w:val="007F7B1D"/>
    <w:pPr>
      <w:widowControl w:val="0"/>
      <w:autoSpaceDE w:val="0"/>
      <w:autoSpaceDN w:val="0"/>
      <w:adjustRightInd w:val="0"/>
      <w:spacing w:after="0" w:line="321" w:lineRule="exact"/>
      <w:ind w:firstLine="2635"/>
      <w:jc w:val="both"/>
    </w:pPr>
    <w:rPr>
      <w:rFonts w:ascii="Times New Roman" w:hAnsi="Times New Roman" w:cs="Times New Roman"/>
      <w:sz w:val="24"/>
      <w:szCs w:val="24"/>
      <w:lang w:eastAsia="ru-RU"/>
    </w:rPr>
  </w:style>
  <w:style w:type="character" w:customStyle="1" w:styleId="FontStyle15">
    <w:name w:val="Font Style15"/>
    <w:uiPriority w:val="99"/>
    <w:rsid w:val="007F7B1D"/>
    <w:rPr>
      <w:rFonts w:ascii="Times New Roman" w:hAnsi="Times New Roman" w:cs="Times New Roman"/>
      <w:sz w:val="22"/>
      <w:szCs w:val="22"/>
    </w:rPr>
  </w:style>
  <w:style w:type="character" w:customStyle="1" w:styleId="FontStyle21">
    <w:name w:val="Font Style21"/>
    <w:uiPriority w:val="99"/>
    <w:rsid w:val="007F7B1D"/>
    <w:rPr>
      <w:rFonts w:ascii="Times New Roman" w:hAnsi="Times New Roman" w:cs="Times New Roman"/>
      <w:b/>
      <w:bCs/>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7F7B1D"/>
    <w:pPr>
      <w:spacing w:before="100" w:beforeAutospacing="1" w:after="100" w:afterAutospacing="1" w:line="240" w:lineRule="auto"/>
    </w:pPr>
    <w:rPr>
      <w:rFonts w:ascii="Tahoma" w:hAnsi="Tahoma" w:cs="Tahoma"/>
      <w:sz w:val="20"/>
      <w:szCs w:val="20"/>
      <w:lang w:val="en-US"/>
    </w:rPr>
  </w:style>
  <w:style w:type="character" w:customStyle="1" w:styleId="affffffb">
    <w:name w:val="Основной текст + Полужирный"/>
    <w:uiPriority w:val="99"/>
    <w:rsid w:val="007F7B1D"/>
    <w:rPr>
      <w:rFonts w:ascii="Times New Roman" w:hAnsi="Times New Roman" w:cs="Times New Roman"/>
      <w:b/>
      <w:bCs/>
      <w:color w:val="000000"/>
      <w:spacing w:val="0"/>
      <w:w w:val="100"/>
      <w:position w:val="0"/>
      <w:shd w:val="clear" w:color="auto" w:fill="FFFFFF"/>
      <w:lang w:val="ru-RU"/>
    </w:rPr>
  </w:style>
  <w:style w:type="character" w:customStyle="1" w:styleId="apple-converted-space">
    <w:name w:val="apple-converted-space"/>
    <w:uiPriority w:val="99"/>
    <w:rsid w:val="007F7B1D"/>
  </w:style>
  <w:style w:type="character" w:customStyle="1" w:styleId="htxt">
    <w:name w:val="htxt"/>
    <w:uiPriority w:val="99"/>
    <w:rsid w:val="007F7B1D"/>
  </w:style>
  <w:style w:type="paragraph" w:customStyle="1" w:styleId="affffffc">
    <w:name w:val="Обычный + по ширине"/>
    <w:basedOn w:val="a6"/>
    <w:uiPriority w:val="99"/>
    <w:rsid w:val="007F7B1D"/>
    <w:pPr>
      <w:spacing w:after="0" w:line="240" w:lineRule="auto"/>
      <w:jc w:val="both"/>
    </w:pPr>
    <w:rPr>
      <w:rFonts w:ascii="Times New Roman" w:hAnsi="Times New Roman" w:cs="Times New Roman"/>
      <w:sz w:val="24"/>
      <w:szCs w:val="24"/>
      <w:lang w:eastAsia="ru-RU"/>
    </w:rPr>
  </w:style>
  <w:style w:type="character" w:customStyle="1" w:styleId="1f8">
    <w:name w:val="Неразрешенное упоминание1"/>
    <w:basedOn w:val="a7"/>
    <w:uiPriority w:val="99"/>
    <w:semiHidden/>
    <w:rsid w:val="007F7B1D"/>
    <w:rPr>
      <w:color w:val="808080"/>
      <w:shd w:val="clear" w:color="auto" w:fill="auto"/>
    </w:rPr>
  </w:style>
  <w:style w:type="character" w:customStyle="1" w:styleId="2ff2">
    <w:name w:val="Неразрешенное упоминание2"/>
    <w:basedOn w:val="a7"/>
    <w:uiPriority w:val="99"/>
    <w:semiHidden/>
    <w:rsid w:val="007F7B1D"/>
    <w:rPr>
      <w:color w:val="auto"/>
      <w:shd w:val="clear" w:color="auto" w:fill="auto"/>
    </w:rPr>
  </w:style>
  <w:style w:type="character" w:customStyle="1" w:styleId="3f5">
    <w:name w:val="Стиль3 Знак Знак Знак"/>
    <w:uiPriority w:val="99"/>
    <w:rsid w:val="007F7B1D"/>
    <w:rPr>
      <w:rFonts w:ascii="Times New Roman" w:hAnsi="Times New Roman" w:cs="Times New Roman"/>
      <w:kern w:val="1"/>
      <w:sz w:val="20"/>
      <w:szCs w:val="20"/>
      <w:lang w:val="en-US" w:eastAsia="hi-IN" w:bidi="hi-IN"/>
    </w:rPr>
  </w:style>
  <w:style w:type="paragraph" w:customStyle="1" w:styleId="ListParagraph1">
    <w:name w:val="List Paragraph1"/>
    <w:basedOn w:val="a6"/>
    <w:uiPriority w:val="99"/>
    <w:rsid w:val="007F7B1D"/>
    <w:pPr>
      <w:spacing w:after="0" w:line="240" w:lineRule="auto"/>
      <w:ind w:left="720"/>
    </w:pPr>
    <w:rPr>
      <w:rFonts w:ascii="Times New Roman" w:hAnsi="Times New Roman" w:cs="Times New Roman"/>
      <w:sz w:val="24"/>
      <w:szCs w:val="24"/>
      <w:lang w:eastAsia="ru-RU"/>
    </w:rPr>
  </w:style>
  <w:style w:type="table" w:customStyle="1" w:styleId="150">
    <w:name w:val="Сетка таблицы15"/>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7F7B1D"/>
  </w:style>
  <w:style w:type="character" w:customStyle="1" w:styleId="WW8Num3z0">
    <w:name w:val="WW8Num3z0"/>
    <w:uiPriority w:val="99"/>
    <w:rsid w:val="007F7B1D"/>
    <w:rPr>
      <w:rFonts w:ascii="Symbol" w:hAnsi="Symbol" w:cs="Symbol"/>
    </w:rPr>
  </w:style>
  <w:style w:type="character" w:customStyle="1" w:styleId="WW8Num4z0">
    <w:name w:val="WW8Num4z0"/>
    <w:uiPriority w:val="99"/>
    <w:rsid w:val="007F7B1D"/>
    <w:rPr>
      <w:rFonts w:ascii="Wingdings" w:hAnsi="Wingdings" w:cs="Wingdings"/>
    </w:rPr>
  </w:style>
  <w:style w:type="character" w:customStyle="1" w:styleId="WW8Num4z1">
    <w:name w:val="WW8Num4z1"/>
    <w:uiPriority w:val="99"/>
    <w:rsid w:val="007F7B1D"/>
    <w:rPr>
      <w:rFonts w:ascii="Times New Roman" w:hAnsi="Times New Roman" w:cs="Times New Roman"/>
    </w:rPr>
  </w:style>
  <w:style w:type="character" w:customStyle="1" w:styleId="WW8Num5z0">
    <w:name w:val="WW8Num5z0"/>
    <w:uiPriority w:val="99"/>
    <w:rsid w:val="007F7B1D"/>
    <w:rPr>
      <w:rFonts w:ascii="Times New Roman" w:hAnsi="Times New Roman" w:cs="Times New Roman"/>
      <w:b/>
      <w:bCs/>
      <w:sz w:val="28"/>
      <w:szCs w:val="28"/>
    </w:rPr>
  </w:style>
  <w:style w:type="character" w:customStyle="1" w:styleId="WW8Num6z0">
    <w:name w:val="WW8Num6z0"/>
    <w:uiPriority w:val="99"/>
    <w:rsid w:val="007F7B1D"/>
    <w:rPr>
      <w:b/>
      <w:bCs/>
      <w:color w:val="000000"/>
      <w:sz w:val="22"/>
      <w:szCs w:val="22"/>
    </w:rPr>
  </w:style>
  <w:style w:type="character" w:customStyle="1" w:styleId="WW8Num9z0">
    <w:name w:val="WW8Num9z0"/>
    <w:uiPriority w:val="99"/>
    <w:rsid w:val="007F7B1D"/>
    <w:rPr>
      <w:rFonts w:ascii="Symbol" w:hAnsi="Symbol" w:cs="Symbol"/>
    </w:rPr>
  </w:style>
  <w:style w:type="character" w:customStyle="1" w:styleId="WW8Num10z0">
    <w:name w:val="WW8Num10z0"/>
    <w:uiPriority w:val="99"/>
    <w:rsid w:val="007F7B1D"/>
  </w:style>
  <w:style w:type="character" w:customStyle="1" w:styleId="WW8Num12z2">
    <w:name w:val="WW8Num12z2"/>
    <w:uiPriority w:val="99"/>
    <w:rsid w:val="007F7B1D"/>
  </w:style>
  <w:style w:type="character" w:customStyle="1" w:styleId="WW8Num14z0">
    <w:name w:val="WW8Num14z0"/>
    <w:uiPriority w:val="99"/>
    <w:rsid w:val="007F7B1D"/>
    <w:rPr>
      <w:rFonts w:eastAsia="MS Mincho"/>
    </w:rPr>
  </w:style>
  <w:style w:type="character" w:customStyle="1" w:styleId="WW8Num14z2">
    <w:name w:val="WW8Num14z2"/>
    <w:uiPriority w:val="99"/>
    <w:rsid w:val="007F7B1D"/>
    <w:rPr>
      <w:rFonts w:eastAsia="MS Mincho"/>
    </w:rPr>
  </w:style>
  <w:style w:type="character" w:customStyle="1" w:styleId="WW8Num15z1">
    <w:name w:val="WW8Num15z1"/>
    <w:uiPriority w:val="99"/>
    <w:rsid w:val="007F7B1D"/>
    <w:rPr>
      <w:b/>
      <w:bCs/>
    </w:rPr>
  </w:style>
  <w:style w:type="character" w:customStyle="1" w:styleId="WW8Num16z1">
    <w:name w:val="WW8Num16z1"/>
    <w:uiPriority w:val="99"/>
    <w:rsid w:val="007F7B1D"/>
    <w:rPr>
      <w:b/>
      <w:bCs/>
    </w:rPr>
  </w:style>
  <w:style w:type="character" w:customStyle="1" w:styleId="WW8Num17z0">
    <w:name w:val="WW8Num17z0"/>
    <w:uiPriority w:val="99"/>
    <w:rsid w:val="007F7B1D"/>
    <w:rPr>
      <w:rFonts w:ascii="Times New Roman" w:hAnsi="Times New Roman" w:cs="Times New Roman"/>
      <w:sz w:val="28"/>
      <w:szCs w:val="28"/>
    </w:rPr>
  </w:style>
  <w:style w:type="character" w:customStyle="1" w:styleId="WW8Num17z1">
    <w:name w:val="WW8Num17z1"/>
    <w:uiPriority w:val="99"/>
    <w:rsid w:val="007F7B1D"/>
  </w:style>
  <w:style w:type="character" w:customStyle="1" w:styleId="Absatz-Standardschriftart">
    <w:name w:val="Absatz-Standardschriftart"/>
    <w:uiPriority w:val="99"/>
    <w:rsid w:val="007F7B1D"/>
  </w:style>
  <w:style w:type="character" w:customStyle="1" w:styleId="WW-Absatz-Standardschriftart">
    <w:name w:val="WW-Absatz-Standardschriftart"/>
    <w:uiPriority w:val="99"/>
    <w:rsid w:val="007F7B1D"/>
  </w:style>
  <w:style w:type="character" w:customStyle="1" w:styleId="WW-Absatz-Standardschriftart1">
    <w:name w:val="WW-Absatz-Standardschriftart1"/>
    <w:uiPriority w:val="99"/>
    <w:rsid w:val="007F7B1D"/>
  </w:style>
  <w:style w:type="character" w:customStyle="1" w:styleId="WW-Absatz-Standardschriftart11">
    <w:name w:val="WW-Absatz-Standardschriftart11"/>
    <w:uiPriority w:val="99"/>
    <w:rsid w:val="007F7B1D"/>
  </w:style>
  <w:style w:type="character" w:customStyle="1" w:styleId="WW8Num18z0">
    <w:name w:val="WW8Num18z0"/>
    <w:uiPriority w:val="99"/>
    <w:rsid w:val="007F7B1D"/>
    <w:rPr>
      <w:rFonts w:ascii="Symbol" w:hAnsi="Symbol" w:cs="Symbol"/>
    </w:rPr>
  </w:style>
  <w:style w:type="character" w:customStyle="1" w:styleId="WW8Num18z1">
    <w:name w:val="WW8Num18z1"/>
    <w:uiPriority w:val="99"/>
    <w:rsid w:val="007F7B1D"/>
    <w:rPr>
      <w:rFonts w:ascii="Courier New" w:hAnsi="Courier New" w:cs="Courier New"/>
    </w:rPr>
  </w:style>
  <w:style w:type="character" w:customStyle="1" w:styleId="WW-Absatz-Standardschriftart111">
    <w:name w:val="WW-Absatz-Standardschriftart111"/>
    <w:uiPriority w:val="99"/>
    <w:rsid w:val="007F7B1D"/>
  </w:style>
  <w:style w:type="character" w:customStyle="1" w:styleId="WW-Absatz-Standardschriftart1111">
    <w:name w:val="WW-Absatz-Standardschriftart1111"/>
    <w:uiPriority w:val="99"/>
    <w:rsid w:val="007F7B1D"/>
  </w:style>
  <w:style w:type="character" w:customStyle="1" w:styleId="WW-Absatz-Standardschriftart11111">
    <w:name w:val="WW-Absatz-Standardschriftart11111"/>
    <w:uiPriority w:val="99"/>
    <w:rsid w:val="007F7B1D"/>
  </w:style>
  <w:style w:type="character" w:customStyle="1" w:styleId="WW8Num5z1">
    <w:name w:val="WW8Num5z1"/>
    <w:uiPriority w:val="99"/>
    <w:rsid w:val="007F7B1D"/>
    <w:rPr>
      <w:rFonts w:ascii="Times New Roman" w:hAnsi="Times New Roman" w:cs="Times New Roman"/>
    </w:rPr>
  </w:style>
  <w:style w:type="character" w:customStyle="1" w:styleId="WW8Num7z0">
    <w:name w:val="WW8Num7z0"/>
    <w:uiPriority w:val="99"/>
    <w:rsid w:val="007F7B1D"/>
    <w:rPr>
      <w:rFonts w:ascii="Symbol" w:hAnsi="Symbol" w:cs="Symbol"/>
      <w:sz w:val="22"/>
      <w:szCs w:val="22"/>
    </w:rPr>
  </w:style>
  <w:style w:type="character" w:customStyle="1" w:styleId="WW8Num11z0">
    <w:name w:val="WW8Num11z0"/>
    <w:uiPriority w:val="99"/>
    <w:rsid w:val="007F7B1D"/>
  </w:style>
  <w:style w:type="character" w:customStyle="1" w:styleId="WW8Num13z2">
    <w:name w:val="WW8Num13z2"/>
    <w:uiPriority w:val="99"/>
    <w:rsid w:val="007F7B1D"/>
  </w:style>
  <w:style w:type="character" w:customStyle="1" w:styleId="WW8Num15z0">
    <w:name w:val="WW8Num15z0"/>
    <w:uiPriority w:val="99"/>
    <w:rsid w:val="007F7B1D"/>
    <w:rPr>
      <w:rFonts w:eastAsia="MS Mincho"/>
    </w:rPr>
  </w:style>
  <w:style w:type="character" w:customStyle="1" w:styleId="WW8Num15z2">
    <w:name w:val="WW8Num15z2"/>
    <w:uiPriority w:val="99"/>
    <w:rsid w:val="007F7B1D"/>
    <w:rPr>
      <w:rFonts w:eastAsia="MS Mincho"/>
    </w:rPr>
  </w:style>
  <w:style w:type="character" w:customStyle="1" w:styleId="WW-Absatz-Standardschriftart111111">
    <w:name w:val="WW-Absatz-Standardschriftart111111"/>
    <w:uiPriority w:val="99"/>
    <w:rsid w:val="007F7B1D"/>
  </w:style>
  <w:style w:type="character" w:customStyle="1" w:styleId="WW-Absatz-Standardschriftart1111111">
    <w:name w:val="WW-Absatz-Standardschriftart1111111"/>
    <w:uiPriority w:val="99"/>
    <w:rsid w:val="007F7B1D"/>
  </w:style>
  <w:style w:type="character" w:customStyle="1" w:styleId="WW-Absatz-Standardschriftart11111111">
    <w:name w:val="WW-Absatz-Standardschriftart11111111"/>
    <w:uiPriority w:val="99"/>
    <w:rsid w:val="007F7B1D"/>
  </w:style>
  <w:style w:type="character" w:customStyle="1" w:styleId="WW-Absatz-Standardschriftart111111111">
    <w:name w:val="WW-Absatz-Standardschriftart111111111"/>
    <w:uiPriority w:val="99"/>
    <w:rsid w:val="007F7B1D"/>
  </w:style>
  <w:style w:type="character" w:customStyle="1" w:styleId="WW-Absatz-Standardschriftart1111111111">
    <w:name w:val="WW-Absatz-Standardschriftart1111111111"/>
    <w:uiPriority w:val="99"/>
    <w:rsid w:val="007F7B1D"/>
  </w:style>
  <w:style w:type="character" w:customStyle="1" w:styleId="WW-Absatz-Standardschriftart11111111111">
    <w:name w:val="WW-Absatz-Standardschriftart11111111111"/>
    <w:uiPriority w:val="99"/>
    <w:rsid w:val="007F7B1D"/>
  </w:style>
  <w:style w:type="character" w:customStyle="1" w:styleId="WW-Absatz-Standardschriftart111111111111">
    <w:name w:val="WW-Absatz-Standardschriftart111111111111"/>
    <w:uiPriority w:val="99"/>
    <w:rsid w:val="007F7B1D"/>
  </w:style>
  <w:style w:type="character" w:customStyle="1" w:styleId="WW-Absatz-Standardschriftart1111111111111">
    <w:name w:val="WW-Absatz-Standardschriftart1111111111111"/>
    <w:uiPriority w:val="99"/>
    <w:rsid w:val="007F7B1D"/>
  </w:style>
  <w:style w:type="character" w:customStyle="1" w:styleId="WW-Absatz-Standardschriftart11111111111111">
    <w:name w:val="WW-Absatz-Standardschriftart11111111111111"/>
    <w:uiPriority w:val="99"/>
    <w:rsid w:val="007F7B1D"/>
  </w:style>
  <w:style w:type="character" w:customStyle="1" w:styleId="WW8Num6z1">
    <w:name w:val="WW8Num6z1"/>
    <w:uiPriority w:val="99"/>
    <w:rsid w:val="007F7B1D"/>
  </w:style>
  <w:style w:type="character" w:customStyle="1" w:styleId="WW8Num8z0">
    <w:name w:val="WW8Num8z0"/>
    <w:uiPriority w:val="99"/>
    <w:rsid w:val="007F7B1D"/>
    <w:rPr>
      <w:rFonts w:ascii="Symbol" w:hAnsi="Symbol" w:cs="Symbol"/>
    </w:rPr>
  </w:style>
  <w:style w:type="character" w:customStyle="1" w:styleId="WW8Num12z0">
    <w:name w:val="WW8Num12z0"/>
    <w:uiPriority w:val="99"/>
    <w:rsid w:val="007F7B1D"/>
  </w:style>
  <w:style w:type="character" w:customStyle="1" w:styleId="WW8Num13z0">
    <w:name w:val="WW8Num13z0"/>
    <w:uiPriority w:val="99"/>
    <w:rsid w:val="007F7B1D"/>
    <w:rPr>
      <w:rFonts w:ascii="Times New Roman" w:hAnsi="Times New Roman" w:cs="Times New Roman"/>
      <w:b/>
      <w:bCs/>
      <w:sz w:val="28"/>
      <w:szCs w:val="28"/>
    </w:rPr>
  </w:style>
  <w:style w:type="character" w:customStyle="1" w:styleId="WW-Absatz-Standardschriftart111111111111111">
    <w:name w:val="WW-Absatz-Standardschriftart111111111111111"/>
    <w:uiPriority w:val="99"/>
    <w:rsid w:val="007F7B1D"/>
  </w:style>
  <w:style w:type="character" w:customStyle="1" w:styleId="WW8Num3z1">
    <w:name w:val="WW8Num3z1"/>
    <w:uiPriority w:val="99"/>
    <w:rsid w:val="007F7B1D"/>
    <w:rPr>
      <w:rFonts w:ascii="OpenSymbol" w:hAnsi="OpenSymbol" w:cs="OpenSymbol"/>
    </w:rPr>
  </w:style>
  <w:style w:type="character" w:customStyle="1" w:styleId="WW8Num8z1">
    <w:name w:val="WW8Num8z1"/>
    <w:uiPriority w:val="99"/>
    <w:rsid w:val="007F7B1D"/>
    <w:rPr>
      <w:rFonts w:ascii="Courier New" w:hAnsi="Courier New" w:cs="Courier New"/>
    </w:rPr>
  </w:style>
  <w:style w:type="character" w:customStyle="1" w:styleId="WW8Num8z2">
    <w:name w:val="WW8Num8z2"/>
    <w:uiPriority w:val="99"/>
    <w:rsid w:val="007F7B1D"/>
    <w:rPr>
      <w:rFonts w:ascii="Wingdings" w:hAnsi="Wingdings" w:cs="Wingdings"/>
    </w:rPr>
  </w:style>
  <w:style w:type="character" w:customStyle="1" w:styleId="WW8Num9z1">
    <w:name w:val="WW8Num9z1"/>
    <w:uiPriority w:val="99"/>
    <w:rsid w:val="007F7B1D"/>
    <w:rPr>
      <w:rFonts w:ascii="Courier New" w:hAnsi="Courier New" w:cs="Courier New"/>
    </w:rPr>
  </w:style>
  <w:style w:type="character" w:customStyle="1" w:styleId="WW8Num9z2">
    <w:name w:val="WW8Num9z2"/>
    <w:uiPriority w:val="99"/>
    <w:rsid w:val="007F7B1D"/>
    <w:rPr>
      <w:rFonts w:ascii="Wingdings" w:hAnsi="Wingdings" w:cs="Wingdings"/>
    </w:rPr>
  </w:style>
  <w:style w:type="character" w:customStyle="1" w:styleId="WW8Num13z1">
    <w:name w:val="WW8Num13z1"/>
    <w:uiPriority w:val="99"/>
    <w:rsid w:val="007F7B1D"/>
    <w:rPr>
      <w:color w:val="auto"/>
    </w:rPr>
  </w:style>
  <w:style w:type="character" w:customStyle="1" w:styleId="WW8Num16z0">
    <w:name w:val="WW8Num16z0"/>
    <w:uiPriority w:val="99"/>
    <w:rsid w:val="007F7B1D"/>
  </w:style>
  <w:style w:type="character" w:customStyle="1" w:styleId="WW8Num18z2">
    <w:name w:val="WW8Num18z2"/>
    <w:uiPriority w:val="99"/>
    <w:rsid w:val="007F7B1D"/>
    <w:rPr>
      <w:rFonts w:ascii="Wingdings" w:hAnsi="Wingdings" w:cs="Wingdings"/>
    </w:rPr>
  </w:style>
  <w:style w:type="character" w:customStyle="1" w:styleId="WW8Num19z0">
    <w:name w:val="WW8Num19z0"/>
    <w:uiPriority w:val="99"/>
    <w:rsid w:val="007F7B1D"/>
  </w:style>
  <w:style w:type="character" w:customStyle="1" w:styleId="WW8Num21z0">
    <w:name w:val="WW8Num21z0"/>
    <w:uiPriority w:val="99"/>
    <w:rsid w:val="007F7B1D"/>
    <w:rPr>
      <w:color w:val="auto"/>
    </w:rPr>
  </w:style>
  <w:style w:type="character" w:customStyle="1" w:styleId="WW8Num22z0">
    <w:name w:val="WW8Num22z0"/>
    <w:uiPriority w:val="99"/>
    <w:rsid w:val="007F7B1D"/>
    <w:rPr>
      <w:rFonts w:ascii="Symbol" w:hAnsi="Symbol" w:cs="Symbol"/>
    </w:rPr>
  </w:style>
  <w:style w:type="character" w:customStyle="1" w:styleId="WW8Num22z1">
    <w:name w:val="WW8Num22z1"/>
    <w:uiPriority w:val="99"/>
    <w:rsid w:val="007F7B1D"/>
    <w:rPr>
      <w:rFonts w:ascii="Courier New" w:hAnsi="Courier New" w:cs="Courier New"/>
    </w:rPr>
  </w:style>
  <w:style w:type="character" w:customStyle="1" w:styleId="WW8Num22z2">
    <w:name w:val="WW8Num22z2"/>
    <w:uiPriority w:val="99"/>
    <w:rsid w:val="007F7B1D"/>
    <w:rPr>
      <w:rFonts w:ascii="Wingdings" w:hAnsi="Wingdings" w:cs="Wingdings"/>
    </w:rPr>
  </w:style>
  <w:style w:type="character" w:customStyle="1" w:styleId="WW8Num23z0">
    <w:name w:val="WW8Num23z0"/>
    <w:uiPriority w:val="99"/>
    <w:rsid w:val="007F7B1D"/>
    <w:rPr>
      <w:rFonts w:ascii="Times New Roman" w:hAnsi="Times New Roman" w:cs="Times New Roman"/>
      <w:color w:val="000000"/>
      <w:sz w:val="24"/>
      <w:szCs w:val="24"/>
    </w:rPr>
  </w:style>
  <w:style w:type="character" w:customStyle="1" w:styleId="WW8Num23z1">
    <w:name w:val="WW8Num23z1"/>
    <w:uiPriority w:val="99"/>
    <w:rsid w:val="007F7B1D"/>
    <w:rPr>
      <w:rFonts w:ascii="Courier New" w:hAnsi="Courier New" w:cs="Courier New"/>
    </w:rPr>
  </w:style>
  <w:style w:type="character" w:customStyle="1" w:styleId="WW8Num23z2">
    <w:name w:val="WW8Num23z2"/>
    <w:uiPriority w:val="99"/>
    <w:rsid w:val="007F7B1D"/>
    <w:rPr>
      <w:rFonts w:ascii="Wingdings" w:hAnsi="Wingdings" w:cs="Wingdings"/>
    </w:rPr>
  </w:style>
  <w:style w:type="character" w:customStyle="1" w:styleId="WW8Num23z3">
    <w:name w:val="WW8Num23z3"/>
    <w:uiPriority w:val="99"/>
    <w:rsid w:val="007F7B1D"/>
    <w:rPr>
      <w:rFonts w:ascii="Symbol" w:hAnsi="Symbol" w:cs="Symbol"/>
    </w:rPr>
  </w:style>
  <w:style w:type="character" w:customStyle="1" w:styleId="1f9">
    <w:name w:val="Основной шрифт абзаца1"/>
    <w:uiPriority w:val="99"/>
    <w:rsid w:val="007F7B1D"/>
  </w:style>
  <w:style w:type="character" w:customStyle="1" w:styleId="postbody">
    <w:name w:val="postbody"/>
    <w:uiPriority w:val="99"/>
    <w:rsid w:val="007F7B1D"/>
    <w:rPr>
      <w:rFonts w:ascii="Times New Roman" w:hAnsi="Times New Roman" w:cs="Times New Roman"/>
    </w:rPr>
  </w:style>
  <w:style w:type="character" w:customStyle="1" w:styleId="affffffd">
    <w:name w:val="Нуменорованный абзац Знак"/>
    <w:uiPriority w:val="99"/>
    <w:rsid w:val="007F7B1D"/>
  </w:style>
  <w:style w:type="character" w:customStyle="1" w:styleId="1fa">
    <w:name w:val="Текст примечания Знак1"/>
    <w:basedOn w:val="1f9"/>
    <w:uiPriority w:val="99"/>
    <w:rsid w:val="007F7B1D"/>
  </w:style>
  <w:style w:type="character" w:customStyle="1" w:styleId="1fb">
    <w:name w:val="Тема примечания Знак1"/>
    <w:uiPriority w:val="99"/>
    <w:rsid w:val="007F7B1D"/>
    <w:rPr>
      <w:b/>
      <w:bCs/>
    </w:rPr>
  </w:style>
  <w:style w:type="character" w:customStyle="1" w:styleId="1fc">
    <w:name w:val="Знак примечания1"/>
    <w:uiPriority w:val="99"/>
    <w:rsid w:val="007F7B1D"/>
    <w:rPr>
      <w:sz w:val="16"/>
      <w:szCs w:val="16"/>
    </w:rPr>
  </w:style>
  <w:style w:type="character" w:customStyle="1" w:styleId="BodyTextKeepChar">
    <w:name w:val="Body Text Keep Char"/>
    <w:uiPriority w:val="99"/>
    <w:rsid w:val="007F7B1D"/>
    <w:rPr>
      <w:rFonts w:eastAsia="MS Mincho"/>
      <w:spacing w:val="-5"/>
    </w:rPr>
  </w:style>
  <w:style w:type="character" w:customStyle="1" w:styleId="2ff3">
    <w:name w:val="Цитата 2 Знак"/>
    <w:uiPriority w:val="99"/>
    <w:rsid w:val="007F7B1D"/>
    <w:rPr>
      <w:rFonts w:ascii="Calibri" w:eastAsia="MS Mincho" w:hAnsi="Calibri" w:cs="Calibri"/>
      <w:color w:val="5A5A5A"/>
      <w:sz w:val="22"/>
      <w:szCs w:val="22"/>
      <w:lang w:val="en-US"/>
    </w:rPr>
  </w:style>
  <w:style w:type="character" w:customStyle="1" w:styleId="2ff4">
    <w:name w:val="Светлая заливка — акцент 2 Знак"/>
    <w:uiPriority w:val="99"/>
    <w:rsid w:val="007F7B1D"/>
    <w:rPr>
      <w:rFonts w:ascii="Cambria" w:hAnsi="Cambria" w:cs="Cambria"/>
      <w:i/>
      <w:iCs/>
      <w:sz w:val="20"/>
      <w:szCs w:val="20"/>
      <w:lang w:val="en-US"/>
    </w:rPr>
  </w:style>
  <w:style w:type="character" w:styleId="affffffe">
    <w:name w:val="Subtle Emphasis"/>
    <w:basedOn w:val="a7"/>
    <w:uiPriority w:val="99"/>
    <w:qFormat/>
    <w:rsid w:val="007F7B1D"/>
    <w:rPr>
      <w:i/>
      <w:iCs/>
      <w:color w:val="5A5A5A"/>
    </w:rPr>
  </w:style>
  <w:style w:type="character" w:styleId="afffffff">
    <w:name w:val="Intense Emphasis"/>
    <w:basedOn w:val="a7"/>
    <w:uiPriority w:val="99"/>
    <w:qFormat/>
    <w:rsid w:val="007F7B1D"/>
    <w:rPr>
      <w:b/>
      <w:bCs/>
      <w:i/>
      <w:iCs/>
      <w:color w:val="auto"/>
      <w:u w:val="single"/>
    </w:rPr>
  </w:style>
  <w:style w:type="character" w:styleId="afffffff0">
    <w:name w:val="Subtle Reference"/>
    <w:basedOn w:val="a7"/>
    <w:uiPriority w:val="99"/>
    <w:qFormat/>
    <w:rsid w:val="007F7B1D"/>
    <w:rPr>
      <w:smallCaps/>
    </w:rPr>
  </w:style>
  <w:style w:type="character" w:styleId="afffffff1">
    <w:name w:val="Intense Reference"/>
    <w:basedOn w:val="a7"/>
    <w:uiPriority w:val="99"/>
    <w:qFormat/>
    <w:rsid w:val="007F7B1D"/>
    <w:rPr>
      <w:b/>
      <w:bCs/>
      <w:smallCaps/>
      <w:color w:val="auto"/>
    </w:rPr>
  </w:style>
  <w:style w:type="character" w:customStyle="1" w:styleId="FontStyle36">
    <w:name w:val="Font Style36"/>
    <w:uiPriority w:val="99"/>
    <w:rsid w:val="007F7B1D"/>
    <w:rPr>
      <w:rFonts w:ascii="Times New Roman" w:hAnsi="Times New Roman" w:cs="Times New Roman"/>
      <w:sz w:val="28"/>
      <w:szCs w:val="28"/>
    </w:rPr>
  </w:style>
  <w:style w:type="character" w:customStyle="1" w:styleId="afffffff2">
    <w:name w:val="основной Знак"/>
    <w:uiPriority w:val="99"/>
    <w:rsid w:val="007F7B1D"/>
    <w:rPr>
      <w:b/>
      <w:bCs/>
      <w:sz w:val="28"/>
      <w:szCs w:val="28"/>
    </w:rPr>
  </w:style>
  <w:style w:type="character" w:customStyle="1" w:styleId="afffffff3">
    <w:name w:val="Символ сноски"/>
    <w:uiPriority w:val="99"/>
    <w:rsid w:val="007F7B1D"/>
    <w:rPr>
      <w:vertAlign w:val="superscript"/>
    </w:rPr>
  </w:style>
  <w:style w:type="character" w:customStyle="1" w:styleId="afffffff4">
    <w:name w:val="Символ нумерации"/>
    <w:uiPriority w:val="99"/>
    <w:rsid w:val="007F7B1D"/>
  </w:style>
  <w:style w:type="character" w:customStyle="1" w:styleId="u">
    <w:name w:val="u"/>
    <w:basedOn w:val="1f9"/>
    <w:uiPriority w:val="99"/>
    <w:rsid w:val="007F7B1D"/>
  </w:style>
  <w:style w:type="character" w:customStyle="1" w:styleId="WW8Num26z2">
    <w:name w:val="WW8Num26z2"/>
    <w:uiPriority w:val="99"/>
    <w:rsid w:val="007F7B1D"/>
  </w:style>
  <w:style w:type="character" w:customStyle="1" w:styleId="WW8Num25z0">
    <w:name w:val="WW8Num25z0"/>
    <w:uiPriority w:val="99"/>
    <w:rsid w:val="007F7B1D"/>
    <w:rPr>
      <w:rFonts w:eastAsia="MS Mincho"/>
    </w:rPr>
  </w:style>
  <w:style w:type="character" w:customStyle="1" w:styleId="WW8Num25z2">
    <w:name w:val="WW8Num25z2"/>
    <w:uiPriority w:val="99"/>
    <w:rsid w:val="007F7B1D"/>
    <w:rPr>
      <w:rFonts w:eastAsia="MS Mincho"/>
    </w:rPr>
  </w:style>
  <w:style w:type="character" w:customStyle="1" w:styleId="WW8Num44z1">
    <w:name w:val="WW8Num44z1"/>
    <w:uiPriority w:val="99"/>
    <w:rsid w:val="007F7B1D"/>
    <w:rPr>
      <w:b/>
      <w:bCs/>
    </w:rPr>
  </w:style>
  <w:style w:type="character" w:customStyle="1" w:styleId="WW8Num27z1">
    <w:name w:val="WW8Num27z1"/>
    <w:uiPriority w:val="99"/>
    <w:rsid w:val="007F7B1D"/>
    <w:rPr>
      <w:b/>
      <w:bCs/>
    </w:rPr>
  </w:style>
  <w:style w:type="character" w:customStyle="1" w:styleId="afffffff5">
    <w:name w:val="Маркеры списка"/>
    <w:uiPriority w:val="99"/>
    <w:rsid w:val="007F7B1D"/>
    <w:rPr>
      <w:rFonts w:ascii="OpenSymbol" w:hAnsi="OpenSymbol" w:cs="OpenSymbol"/>
    </w:rPr>
  </w:style>
  <w:style w:type="paragraph" w:customStyle="1" w:styleId="1fd">
    <w:name w:val="Заголовок1"/>
    <w:basedOn w:val="a6"/>
    <w:next w:val="af3"/>
    <w:uiPriority w:val="99"/>
    <w:rsid w:val="007F7B1D"/>
    <w:pPr>
      <w:keepNext/>
      <w:suppressAutoHyphens/>
      <w:spacing w:before="240" w:after="120" w:line="240" w:lineRule="auto"/>
    </w:pPr>
    <w:rPr>
      <w:rFonts w:ascii="Arial" w:eastAsia="SimSun" w:hAnsi="Arial" w:cs="Arial"/>
      <w:sz w:val="28"/>
      <w:szCs w:val="28"/>
      <w:lang w:eastAsia="ar-SA"/>
    </w:rPr>
  </w:style>
  <w:style w:type="paragraph" w:customStyle="1" w:styleId="1fe">
    <w:name w:val="Указатель1"/>
    <w:basedOn w:val="a6"/>
    <w:uiPriority w:val="99"/>
    <w:rsid w:val="007F7B1D"/>
    <w:pPr>
      <w:suppressLineNumbers/>
      <w:suppressAutoHyphens/>
      <w:spacing w:after="0" w:line="240" w:lineRule="auto"/>
    </w:pPr>
    <w:rPr>
      <w:rFonts w:ascii="Arial" w:hAnsi="Arial" w:cs="Arial"/>
      <w:sz w:val="24"/>
      <w:szCs w:val="24"/>
      <w:lang w:eastAsia="ar-SA"/>
    </w:rPr>
  </w:style>
  <w:style w:type="character" w:customStyle="1" w:styleId="1ff">
    <w:name w:val="Основной текст с отступом Знак1"/>
    <w:aliases w:val="текст Знак1"/>
    <w:basedOn w:val="a7"/>
    <w:uiPriority w:val="99"/>
    <w:rsid w:val="007F7B1D"/>
    <w:rPr>
      <w:rFonts w:ascii="Times New Roman" w:hAnsi="Times New Roman" w:cs="Times New Roman"/>
      <w:sz w:val="24"/>
      <w:szCs w:val="24"/>
      <w:lang w:eastAsia="ar-SA" w:bidi="ar-SA"/>
    </w:rPr>
  </w:style>
  <w:style w:type="paragraph" w:customStyle="1" w:styleId="222">
    <w:name w:val="Основной текст 22"/>
    <w:basedOn w:val="a6"/>
    <w:uiPriority w:val="99"/>
    <w:rsid w:val="007F7B1D"/>
    <w:pPr>
      <w:suppressAutoHyphens/>
      <w:spacing w:after="120" w:line="480" w:lineRule="auto"/>
    </w:pPr>
    <w:rPr>
      <w:rFonts w:ascii="Times New Roman" w:hAnsi="Times New Roman" w:cs="Times New Roman"/>
      <w:sz w:val="20"/>
      <w:szCs w:val="20"/>
      <w:lang w:eastAsia="ar-SA"/>
    </w:rPr>
  </w:style>
  <w:style w:type="paragraph" w:customStyle="1" w:styleId="21">
    <w:name w:val="Нумерованный список 21"/>
    <w:basedOn w:val="a6"/>
    <w:uiPriority w:val="99"/>
    <w:rsid w:val="007F7B1D"/>
    <w:pPr>
      <w:numPr>
        <w:numId w:val="13"/>
      </w:numPr>
      <w:suppressAutoHyphens/>
      <w:spacing w:after="0" w:line="240" w:lineRule="auto"/>
    </w:pPr>
    <w:rPr>
      <w:rFonts w:ascii="Times New Roman" w:hAnsi="Times New Roman" w:cs="Times New Roman"/>
      <w:sz w:val="24"/>
      <w:szCs w:val="24"/>
      <w:lang w:eastAsia="ar-SA"/>
    </w:rPr>
  </w:style>
  <w:style w:type="paragraph" w:customStyle="1" w:styleId="215">
    <w:name w:val="Основной текст с отступом 21"/>
    <w:basedOn w:val="a6"/>
    <w:uiPriority w:val="99"/>
    <w:rsid w:val="007F7B1D"/>
    <w:pPr>
      <w:suppressAutoHyphens/>
      <w:spacing w:after="120" w:line="480" w:lineRule="auto"/>
      <w:ind w:left="283"/>
    </w:pPr>
    <w:rPr>
      <w:rFonts w:ascii="Times New Roman" w:hAnsi="Times New Roman" w:cs="Times New Roman"/>
      <w:sz w:val="24"/>
      <w:szCs w:val="24"/>
      <w:lang w:eastAsia="ar-SA"/>
    </w:rPr>
  </w:style>
  <w:style w:type="paragraph" w:customStyle="1" w:styleId="115">
    <w:name w:val="Заголовок 11"/>
    <w:basedOn w:val="a6"/>
    <w:next w:val="a6"/>
    <w:uiPriority w:val="99"/>
    <w:rsid w:val="007F7B1D"/>
    <w:pPr>
      <w:keepNext/>
      <w:widowControl w:val="0"/>
      <w:tabs>
        <w:tab w:val="left" w:pos="-567"/>
        <w:tab w:val="num" w:pos="0"/>
      </w:tabs>
      <w:suppressAutoHyphens/>
      <w:spacing w:after="0" w:line="240" w:lineRule="auto"/>
      <w:ind w:left="567"/>
      <w:jc w:val="center"/>
      <w:outlineLvl w:val="0"/>
    </w:pPr>
    <w:rPr>
      <w:rFonts w:ascii="Times New Roman" w:hAnsi="Times New Roman" w:cs="Times New Roman"/>
      <w:b/>
      <w:bCs/>
      <w:sz w:val="24"/>
      <w:szCs w:val="24"/>
      <w:lang w:eastAsia="hi-IN" w:bidi="hi-IN"/>
    </w:rPr>
  </w:style>
  <w:style w:type="paragraph" w:customStyle="1" w:styleId="msonormalcxspmiddle">
    <w:name w:val="msonormalcxspmiddle"/>
    <w:basedOn w:val="a6"/>
    <w:uiPriority w:val="99"/>
    <w:rsid w:val="007F7B1D"/>
    <w:pPr>
      <w:suppressAutoHyphens/>
      <w:spacing w:before="280" w:after="280" w:line="240" w:lineRule="auto"/>
    </w:pPr>
    <w:rPr>
      <w:rFonts w:ascii="Times New Roman" w:hAnsi="Times New Roman" w:cs="Times New Roman"/>
      <w:sz w:val="24"/>
      <w:szCs w:val="24"/>
      <w:lang w:eastAsia="ar-SA"/>
    </w:rPr>
  </w:style>
  <w:style w:type="paragraph" w:customStyle="1" w:styleId="msonormalcxspmiddlecxspmiddle">
    <w:name w:val="msonormalcxspmiddlecxspmiddle"/>
    <w:basedOn w:val="a6"/>
    <w:uiPriority w:val="99"/>
    <w:rsid w:val="007F7B1D"/>
    <w:pPr>
      <w:suppressAutoHyphens/>
      <w:spacing w:before="280" w:after="280" w:line="240" w:lineRule="auto"/>
    </w:pPr>
    <w:rPr>
      <w:rFonts w:ascii="Times New Roman" w:hAnsi="Times New Roman" w:cs="Times New Roman"/>
      <w:sz w:val="24"/>
      <w:szCs w:val="24"/>
      <w:lang w:eastAsia="ar-SA"/>
    </w:rPr>
  </w:style>
  <w:style w:type="paragraph" w:customStyle="1" w:styleId="msonormalcxspmiddlecxsplast">
    <w:name w:val="msonormalcxspmiddlecxsplast"/>
    <w:basedOn w:val="a6"/>
    <w:uiPriority w:val="99"/>
    <w:rsid w:val="007F7B1D"/>
    <w:pPr>
      <w:suppressAutoHyphens/>
      <w:spacing w:before="280" w:after="280" w:line="240" w:lineRule="auto"/>
    </w:pPr>
    <w:rPr>
      <w:rFonts w:ascii="Times New Roman" w:hAnsi="Times New Roman" w:cs="Times New Roman"/>
      <w:sz w:val="24"/>
      <w:szCs w:val="24"/>
      <w:lang w:eastAsia="ar-SA"/>
    </w:rPr>
  </w:style>
  <w:style w:type="paragraph" w:customStyle="1" w:styleId="1ff0">
    <w:name w:val="Îáû÷íûé1"/>
    <w:uiPriority w:val="99"/>
    <w:rsid w:val="007F7B1D"/>
    <w:pPr>
      <w:widowControl w:val="0"/>
      <w:suppressAutoHyphens/>
      <w:jc w:val="both"/>
    </w:pPr>
    <w:rPr>
      <w:rFonts w:ascii="TimesET" w:hAnsi="TimesET" w:cs="TimesET"/>
      <w:sz w:val="24"/>
      <w:szCs w:val="24"/>
      <w:lang w:eastAsia="hi-IN" w:bidi="hi-IN"/>
    </w:rPr>
  </w:style>
  <w:style w:type="paragraph" w:customStyle="1" w:styleId="122">
    <w:name w:val="Заголовок 12"/>
    <w:basedOn w:val="a6"/>
    <w:next w:val="a6"/>
    <w:uiPriority w:val="99"/>
    <w:rsid w:val="007F7B1D"/>
    <w:pPr>
      <w:keepNext/>
      <w:widowControl w:val="0"/>
      <w:tabs>
        <w:tab w:val="left" w:pos="-567"/>
      </w:tabs>
      <w:suppressAutoHyphens/>
      <w:spacing w:after="0" w:line="240" w:lineRule="auto"/>
      <w:ind w:left="567"/>
      <w:jc w:val="center"/>
    </w:pPr>
    <w:rPr>
      <w:rFonts w:ascii="Times New Roman" w:hAnsi="Times New Roman" w:cs="Times New Roman"/>
      <w:b/>
      <w:bCs/>
      <w:sz w:val="24"/>
      <w:szCs w:val="24"/>
      <w:lang w:eastAsia="hi-IN" w:bidi="hi-IN"/>
    </w:rPr>
  </w:style>
  <w:style w:type="character" w:customStyle="1" w:styleId="1ff1">
    <w:name w:val="Подзаголовок Знак1"/>
    <w:basedOn w:val="a7"/>
    <w:uiPriority w:val="99"/>
    <w:rsid w:val="007F7B1D"/>
    <w:rPr>
      <w:rFonts w:ascii="Arial" w:hAnsi="Arial" w:cs="Arial"/>
      <w:sz w:val="24"/>
      <w:szCs w:val="24"/>
      <w:lang w:eastAsia="ar-SA" w:bidi="ar-SA"/>
    </w:rPr>
  </w:style>
  <w:style w:type="paragraph" w:customStyle="1" w:styleId="afffffff6">
    <w:name w:val="Знак Знак Знак Знак Знак Знак Знак Знак Знак Знак Знак Знак Знак Знак Знак Знак"/>
    <w:basedOn w:val="a6"/>
    <w:uiPriority w:val="99"/>
    <w:rsid w:val="007F7B1D"/>
    <w:pPr>
      <w:suppressAutoHyphens/>
      <w:spacing w:after="160" w:line="240" w:lineRule="exact"/>
    </w:pPr>
    <w:rPr>
      <w:rFonts w:ascii="Times New Roman" w:hAnsi="Times New Roman" w:cs="Times New Roman"/>
      <w:sz w:val="20"/>
      <w:szCs w:val="20"/>
      <w:lang w:eastAsia="ar-SA"/>
    </w:rPr>
  </w:style>
  <w:style w:type="paragraph" w:customStyle="1" w:styleId="2ff5">
    <w:name w:val="Обычный2"/>
    <w:uiPriority w:val="99"/>
    <w:rsid w:val="007F7B1D"/>
    <w:pPr>
      <w:suppressAutoHyphens/>
    </w:pPr>
    <w:rPr>
      <w:rFonts w:ascii="Arial" w:hAnsi="Arial" w:cs="Arial"/>
      <w:sz w:val="24"/>
      <w:szCs w:val="24"/>
      <w:lang w:eastAsia="ar-SA"/>
    </w:rPr>
  </w:style>
  <w:style w:type="paragraph" w:customStyle="1" w:styleId="5a">
    <w:name w:val="Знак5"/>
    <w:basedOn w:val="a6"/>
    <w:uiPriority w:val="99"/>
    <w:rsid w:val="007F7B1D"/>
    <w:pPr>
      <w:suppressAutoHyphens/>
      <w:spacing w:before="280" w:after="280" w:line="240" w:lineRule="auto"/>
    </w:pPr>
    <w:rPr>
      <w:rFonts w:ascii="Tahoma" w:hAnsi="Tahoma" w:cs="Tahoma"/>
      <w:sz w:val="20"/>
      <w:szCs w:val="20"/>
      <w:lang w:val="en-US" w:eastAsia="ar-SA"/>
    </w:rPr>
  </w:style>
  <w:style w:type="character" w:customStyle="1" w:styleId="1ff2">
    <w:name w:val="Текст выноски Знак1"/>
    <w:basedOn w:val="a7"/>
    <w:uiPriority w:val="99"/>
    <w:rsid w:val="007F7B1D"/>
    <w:rPr>
      <w:rFonts w:ascii="Tahoma" w:hAnsi="Tahoma" w:cs="Tahoma"/>
      <w:sz w:val="16"/>
      <w:szCs w:val="16"/>
      <w:lang w:eastAsia="ar-SA" w:bidi="ar-SA"/>
    </w:rPr>
  </w:style>
  <w:style w:type="character" w:customStyle="1" w:styleId="1ff3">
    <w:name w:val="Верхний колонтитул Знак1"/>
    <w:basedOn w:val="a7"/>
    <w:uiPriority w:val="99"/>
    <w:rsid w:val="007F7B1D"/>
    <w:rPr>
      <w:rFonts w:ascii="Times New Roman" w:hAnsi="Times New Roman" w:cs="Times New Roman"/>
      <w:sz w:val="24"/>
      <w:szCs w:val="24"/>
      <w:lang w:eastAsia="ar-SA" w:bidi="ar-SA"/>
    </w:rPr>
  </w:style>
  <w:style w:type="character" w:customStyle="1" w:styleId="1ff4">
    <w:name w:val="Нижний колонтитул Знак1"/>
    <w:basedOn w:val="a7"/>
    <w:uiPriority w:val="99"/>
    <w:rsid w:val="007F7B1D"/>
    <w:rPr>
      <w:rFonts w:ascii="Times New Roman" w:hAnsi="Times New Roman" w:cs="Times New Roman"/>
      <w:sz w:val="24"/>
      <w:szCs w:val="24"/>
      <w:lang w:eastAsia="ar-SA" w:bidi="ar-SA"/>
    </w:rPr>
  </w:style>
  <w:style w:type="paragraph" w:customStyle="1" w:styleId="1">
    <w:name w:val="Нумерованный список1"/>
    <w:basedOn w:val="a6"/>
    <w:uiPriority w:val="99"/>
    <w:rsid w:val="007F7B1D"/>
    <w:pPr>
      <w:numPr>
        <w:numId w:val="12"/>
      </w:numPr>
      <w:suppressAutoHyphens/>
      <w:spacing w:after="0" w:line="240" w:lineRule="auto"/>
    </w:pPr>
    <w:rPr>
      <w:rFonts w:ascii="Times New Roman" w:hAnsi="Times New Roman" w:cs="Times New Roman"/>
      <w:sz w:val="24"/>
      <w:szCs w:val="24"/>
      <w:lang w:eastAsia="ar-SA"/>
    </w:rPr>
  </w:style>
  <w:style w:type="paragraph" w:customStyle="1" w:styleId="afffffff7">
    <w:name w:val="Таблицы (моноширинный)"/>
    <w:basedOn w:val="a6"/>
    <w:next w:val="a6"/>
    <w:uiPriority w:val="99"/>
    <w:rsid w:val="007F7B1D"/>
    <w:pPr>
      <w:widowControl w:val="0"/>
      <w:suppressAutoHyphens/>
      <w:autoSpaceDE w:val="0"/>
      <w:spacing w:after="0" w:line="240" w:lineRule="auto"/>
    </w:pPr>
    <w:rPr>
      <w:rFonts w:ascii="Courier New" w:eastAsia="MS Mincho" w:hAnsi="Courier New" w:cs="Courier New"/>
      <w:sz w:val="24"/>
      <w:szCs w:val="24"/>
      <w:lang w:eastAsia="ar-SA"/>
    </w:rPr>
  </w:style>
  <w:style w:type="paragraph" w:customStyle="1" w:styleId="1ff5">
    <w:name w:val="Схема документа1"/>
    <w:basedOn w:val="a6"/>
    <w:uiPriority w:val="99"/>
    <w:rsid w:val="007F7B1D"/>
    <w:pPr>
      <w:suppressAutoHyphens/>
      <w:spacing w:after="0" w:line="240" w:lineRule="auto"/>
    </w:pPr>
    <w:rPr>
      <w:rFonts w:ascii="Lucida Grande CY" w:eastAsia="MS Mincho" w:hAnsi="Lucida Grande CY" w:cs="Lucida Grande CY"/>
      <w:sz w:val="24"/>
      <w:szCs w:val="24"/>
      <w:lang w:eastAsia="ar-SA"/>
    </w:rPr>
  </w:style>
  <w:style w:type="paragraph" w:customStyle="1" w:styleId="afffffff8">
    <w:name w:val="Нуменорованный абзац"/>
    <w:basedOn w:val="14"/>
    <w:uiPriority w:val="99"/>
    <w:rsid w:val="007F7B1D"/>
    <w:pPr>
      <w:keepNext w:val="0"/>
      <w:tabs>
        <w:tab w:val="clear" w:pos="432"/>
        <w:tab w:val="left" w:pos="1418"/>
      </w:tabs>
      <w:suppressAutoHyphens/>
      <w:spacing w:before="0" w:after="0" w:line="276" w:lineRule="auto"/>
      <w:ind w:left="792"/>
      <w:jc w:val="both"/>
    </w:pPr>
    <w:rPr>
      <w:b w:val="0"/>
      <w:bCs w:val="0"/>
      <w:kern w:val="1"/>
      <w:sz w:val="20"/>
      <w:szCs w:val="20"/>
      <w:lang w:eastAsia="ar-SA"/>
    </w:rPr>
  </w:style>
  <w:style w:type="paragraph" w:customStyle="1" w:styleId="315">
    <w:name w:val="Основной текст 31"/>
    <w:basedOn w:val="a6"/>
    <w:uiPriority w:val="99"/>
    <w:rsid w:val="007F7B1D"/>
    <w:pPr>
      <w:suppressAutoHyphens/>
      <w:spacing w:after="120" w:line="240" w:lineRule="auto"/>
    </w:pPr>
    <w:rPr>
      <w:rFonts w:ascii="Times New Roman" w:eastAsia="MS Mincho" w:hAnsi="Times New Roman" w:cs="Times New Roman"/>
      <w:sz w:val="16"/>
      <w:szCs w:val="16"/>
      <w:lang w:eastAsia="ar-SA"/>
    </w:rPr>
  </w:style>
  <w:style w:type="paragraph" w:customStyle="1" w:styleId="1ff6">
    <w:name w:val="Текст примечания1"/>
    <w:basedOn w:val="a6"/>
    <w:uiPriority w:val="99"/>
    <w:rsid w:val="007F7B1D"/>
    <w:pPr>
      <w:suppressAutoHyphens/>
      <w:spacing w:line="240" w:lineRule="auto"/>
    </w:pPr>
    <w:rPr>
      <w:rFonts w:ascii="Cambria" w:eastAsia="MS Mincho" w:hAnsi="Cambria" w:cs="Cambria"/>
      <w:sz w:val="20"/>
      <w:szCs w:val="20"/>
      <w:lang w:eastAsia="ar-SA"/>
    </w:rPr>
  </w:style>
  <w:style w:type="character" w:customStyle="1" w:styleId="2ff6">
    <w:name w:val="Текст примечания Знак2"/>
    <w:basedOn w:val="a7"/>
    <w:uiPriority w:val="99"/>
    <w:semiHidden/>
    <w:rsid w:val="007F7B1D"/>
    <w:rPr>
      <w:rFonts w:ascii="Times New Roman" w:hAnsi="Times New Roman" w:cs="Times New Roman"/>
      <w:sz w:val="20"/>
      <w:szCs w:val="20"/>
      <w:lang w:eastAsia="ar-SA" w:bidi="ar-SA"/>
    </w:rPr>
  </w:style>
  <w:style w:type="character" w:customStyle="1" w:styleId="2ff7">
    <w:name w:val="Тема примечания Знак2"/>
    <w:basedOn w:val="2ff6"/>
    <w:uiPriority w:val="99"/>
    <w:rsid w:val="007F7B1D"/>
    <w:rPr>
      <w:b/>
      <w:bCs/>
    </w:rPr>
  </w:style>
  <w:style w:type="paragraph" w:customStyle="1" w:styleId="ConsPlusDocList">
    <w:name w:val="ConsPlusDocList"/>
    <w:uiPriority w:val="99"/>
    <w:rsid w:val="007F7B1D"/>
    <w:pPr>
      <w:widowControl w:val="0"/>
      <w:suppressAutoHyphens/>
      <w:autoSpaceDE w:val="0"/>
    </w:pPr>
    <w:rPr>
      <w:rFonts w:ascii="Tahoma" w:eastAsia="MS Mincho" w:hAnsi="Tahoma" w:cs="Tahoma"/>
      <w:sz w:val="18"/>
      <w:szCs w:val="18"/>
      <w:lang w:eastAsia="ar-SA"/>
    </w:rPr>
  </w:style>
  <w:style w:type="paragraph" w:customStyle="1" w:styleId="BodyTextKeep">
    <w:name w:val="Body Text Keep"/>
    <w:basedOn w:val="a6"/>
    <w:next w:val="a6"/>
    <w:uiPriority w:val="99"/>
    <w:rsid w:val="007F7B1D"/>
    <w:pPr>
      <w:suppressAutoHyphens/>
      <w:spacing w:after="0" w:line="360" w:lineRule="auto"/>
      <w:ind w:firstLine="567"/>
    </w:pPr>
    <w:rPr>
      <w:rFonts w:ascii="Times New Roman" w:eastAsia="MS Mincho" w:hAnsi="Times New Roman" w:cs="Times New Roman"/>
      <w:spacing w:val="-5"/>
      <w:sz w:val="20"/>
      <w:szCs w:val="20"/>
      <w:lang w:eastAsia="ar-SA"/>
    </w:rPr>
  </w:style>
  <w:style w:type="character" w:customStyle="1" w:styleId="1ff7">
    <w:name w:val="Подпись Знак1"/>
    <w:basedOn w:val="a7"/>
    <w:uiPriority w:val="99"/>
    <w:rsid w:val="007F7B1D"/>
    <w:rPr>
      <w:rFonts w:ascii="Calibri" w:eastAsia="MS Mincho" w:hAnsi="Calibri" w:cs="Calibri"/>
      <w:b/>
      <w:bCs/>
      <w:sz w:val="18"/>
      <w:szCs w:val="18"/>
      <w:lang w:val="en-US" w:eastAsia="ar-SA" w:bidi="ar-SA"/>
    </w:rPr>
  </w:style>
  <w:style w:type="paragraph" w:styleId="2ff8">
    <w:name w:val="Quote"/>
    <w:basedOn w:val="a6"/>
    <w:next w:val="a6"/>
    <w:link w:val="216"/>
    <w:uiPriority w:val="99"/>
    <w:qFormat/>
    <w:rsid w:val="007F7B1D"/>
    <w:pPr>
      <w:suppressAutoHyphens/>
      <w:spacing w:after="240" w:line="480" w:lineRule="auto"/>
      <w:ind w:firstLine="360"/>
    </w:pPr>
    <w:rPr>
      <w:rFonts w:eastAsia="MS Mincho"/>
      <w:color w:val="5A5A5A"/>
      <w:lang w:val="en-US" w:eastAsia="ar-SA"/>
    </w:rPr>
  </w:style>
  <w:style w:type="character" w:customStyle="1" w:styleId="216">
    <w:name w:val="Цитата 2 Знак1"/>
    <w:basedOn w:val="a7"/>
    <w:link w:val="2ff8"/>
    <w:uiPriority w:val="99"/>
    <w:locked/>
    <w:rsid w:val="007F7B1D"/>
    <w:rPr>
      <w:rFonts w:ascii="Calibri" w:eastAsia="MS Mincho" w:hAnsi="Calibri" w:cs="Calibri"/>
      <w:color w:val="5A5A5A"/>
      <w:lang w:val="en-US" w:eastAsia="ar-SA" w:bidi="ar-SA"/>
    </w:rPr>
  </w:style>
  <w:style w:type="character" w:customStyle="1" w:styleId="HTML10">
    <w:name w:val="Стандартный HTML Знак1"/>
    <w:basedOn w:val="a7"/>
    <w:uiPriority w:val="99"/>
    <w:rsid w:val="007F7B1D"/>
    <w:rPr>
      <w:rFonts w:ascii="Courier New" w:eastAsia="MS Mincho" w:hAnsi="Courier New" w:cs="Courier New"/>
      <w:sz w:val="20"/>
      <w:szCs w:val="20"/>
      <w:lang w:eastAsia="ar-SA" w:bidi="ar-SA"/>
    </w:rPr>
  </w:style>
  <w:style w:type="paragraph" w:customStyle="1" w:styleId="Heading">
    <w:name w:val="Heading"/>
    <w:uiPriority w:val="99"/>
    <w:rsid w:val="007F7B1D"/>
    <w:pPr>
      <w:widowControl w:val="0"/>
      <w:suppressAutoHyphens/>
      <w:autoSpaceDE w:val="0"/>
    </w:pPr>
    <w:rPr>
      <w:rFonts w:ascii="Arial" w:eastAsia="MS Mincho" w:hAnsi="Arial" w:cs="Arial"/>
      <w:b/>
      <w:bCs/>
      <w:sz w:val="22"/>
      <w:szCs w:val="22"/>
      <w:lang w:eastAsia="ar-SA"/>
    </w:rPr>
  </w:style>
  <w:style w:type="paragraph" w:customStyle="1" w:styleId="xl40">
    <w:name w:val="xl40"/>
    <w:basedOn w:val="a6"/>
    <w:uiPriority w:val="99"/>
    <w:rsid w:val="007F7B1D"/>
    <w:pPr>
      <w:pBdr>
        <w:left w:val="single" w:sz="8" w:space="0" w:color="000000"/>
        <w:right w:val="single" w:sz="4" w:space="0" w:color="000000"/>
      </w:pBdr>
      <w:suppressAutoHyphens/>
      <w:spacing w:before="280" w:after="280" w:line="240" w:lineRule="auto"/>
    </w:pPr>
    <w:rPr>
      <w:rFonts w:ascii="Bookman Old Style" w:eastAsia="MS Mincho" w:hAnsi="Bookman Old Style" w:cs="Bookman Old Style"/>
      <w:b/>
      <w:bCs/>
      <w:sz w:val="24"/>
      <w:szCs w:val="24"/>
      <w:lang w:eastAsia="ar-SA"/>
    </w:rPr>
  </w:style>
  <w:style w:type="paragraph" w:customStyle="1" w:styleId="afffffff9">
    <w:name w:val="основной"/>
    <w:basedOn w:val="a6"/>
    <w:uiPriority w:val="99"/>
    <w:rsid w:val="007F7B1D"/>
    <w:pPr>
      <w:suppressAutoHyphens/>
      <w:spacing w:after="0" w:line="360" w:lineRule="auto"/>
      <w:ind w:firstLine="709"/>
    </w:pPr>
    <w:rPr>
      <w:rFonts w:ascii="Times New Roman" w:hAnsi="Times New Roman" w:cs="Times New Roman"/>
      <w:b/>
      <w:bCs/>
      <w:sz w:val="28"/>
      <w:szCs w:val="28"/>
      <w:lang w:eastAsia="ar-SA"/>
    </w:rPr>
  </w:style>
  <w:style w:type="character" w:customStyle="1" w:styleId="1ff8">
    <w:name w:val="Текст сноски Знак1"/>
    <w:basedOn w:val="a7"/>
    <w:uiPriority w:val="99"/>
    <w:rsid w:val="007F7B1D"/>
    <w:rPr>
      <w:rFonts w:ascii="Calibri" w:eastAsia="MS Mincho" w:hAnsi="Calibri" w:cs="Calibri"/>
      <w:sz w:val="20"/>
      <w:szCs w:val="20"/>
      <w:lang w:eastAsia="ar-SA" w:bidi="ar-SA"/>
    </w:rPr>
  </w:style>
  <w:style w:type="paragraph" w:customStyle="1" w:styleId="1kgk9">
    <w:name w:val="1kgk9"/>
    <w:basedOn w:val="a6"/>
    <w:uiPriority w:val="99"/>
    <w:rsid w:val="007F7B1D"/>
    <w:pPr>
      <w:suppressAutoHyphens/>
      <w:spacing w:before="280" w:after="280" w:line="240" w:lineRule="auto"/>
    </w:pPr>
    <w:rPr>
      <w:rFonts w:ascii="Times New Roman" w:eastAsia="MS Mincho" w:hAnsi="Times New Roman" w:cs="Times New Roman"/>
      <w:sz w:val="24"/>
      <w:szCs w:val="24"/>
      <w:lang w:eastAsia="ar-SA"/>
    </w:rPr>
  </w:style>
  <w:style w:type="paragraph" w:customStyle="1" w:styleId="afffffffa">
    <w:name w:val="Заголовок таблицы"/>
    <w:basedOn w:val="affffff1"/>
    <w:uiPriority w:val="99"/>
    <w:rsid w:val="007F7B1D"/>
    <w:pPr>
      <w:widowControl/>
      <w:jc w:val="center"/>
    </w:pPr>
    <w:rPr>
      <w:rFonts w:ascii="Times New Roman" w:eastAsia="Times New Roman" w:hAnsi="Times New Roman" w:cs="Times New Roman"/>
      <w:b/>
      <w:bCs/>
      <w:kern w:val="1"/>
      <w:lang w:eastAsia="ar-SA"/>
    </w:rPr>
  </w:style>
  <w:style w:type="paragraph" w:customStyle="1" w:styleId="afffffffb">
    <w:name w:val="Содержимое врезки"/>
    <w:basedOn w:val="af3"/>
    <w:uiPriority w:val="99"/>
    <w:rsid w:val="007F7B1D"/>
    <w:pPr>
      <w:shd w:val="clear" w:color="auto" w:fill="auto"/>
      <w:suppressAutoHyphens/>
      <w:spacing w:after="120" w:line="240" w:lineRule="auto"/>
    </w:pPr>
    <w:rPr>
      <w:rFonts w:ascii="Times New Roman" w:hAnsi="Times New Roman" w:cs="Times New Roman"/>
      <w:lang w:eastAsia="ar-SA"/>
    </w:rPr>
  </w:style>
  <w:style w:type="paragraph" w:customStyle="1" w:styleId="1ff9">
    <w:name w:val="Дата1"/>
    <w:basedOn w:val="a6"/>
    <w:next w:val="a6"/>
    <w:uiPriority w:val="99"/>
    <w:rsid w:val="007F7B1D"/>
    <w:pPr>
      <w:suppressAutoHyphens/>
      <w:spacing w:after="0" w:line="240" w:lineRule="auto"/>
    </w:pPr>
    <w:rPr>
      <w:rFonts w:ascii="Times New Roman" w:hAnsi="Times New Roman" w:cs="Times New Roman"/>
      <w:sz w:val="24"/>
      <w:szCs w:val="24"/>
      <w:lang w:eastAsia="ar-SA"/>
    </w:rPr>
  </w:style>
  <w:style w:type="paragraph" w:customStyle="1" w:styleId="-4">
    <w:name w:val="Пункт-4"/>
    <w:basedOn w:val="a6"/>
    <w:uiPriority w:val="99"/>
    <w:rsid w:val="007F7B1D"/>
    <w:pPr>
      <w:tabs>
        <w:tab w:val="left" w:pos="1538"/>
      </w:tabs>
      <w:suppressAutoHyphens/>
      <w:spacing w:after="0" w:line="240" w:lineRule="auto"/>
      <w:ind w:left="120"/>
    </w:pPr>
    <w:rPr>
      <w:rFonts w:ascii="Times New Roman" w:hAnsi="Times New Roman" w:cs="Times New Roman"/>
      <w:sz w:val="28"/>
      <w:szCs w:val="28"/>
      <w:lang w:eastAsia="ar-SA"/>
    </w:rPr>
  </w:style>
  <w:style w:type="paragraph" w:customStyle="1" w:styleId="1ffa">
    <w:name w:val="Обычный (веб)1"/>
    <w:basedOn w:val="a6"/>
    <w:uiPriority w:val="99"/>
    <w:rsid w:val="007F7B1D"/>
    <w:pPr>
      <w:spacing w:before="120" w:after="0" w:line="240" w:lineRule="auto"/>
    </w:pPr>
    <w:rPr>
      <w:rFonts w:ascii="Times New Roman" w:hAnsi="Times New Roman" w:cs="Times New Roman"/>
      <w:sz w:val="19"/>
      <w:szCs w:val="19"/>
      <w:lang w:eastAsia="ru-RU"/>
    </w:rPr>
  </w:style>
  <w:style w:type="character" w:customStyle="1" w:styleId="wmi-callto">
    <w:name w:val="wmi-callto"/>
    <w:uiPriority w:val="99"/>
    <w:rsid w:val="007F7B1D"/>
  </w:style>
  <w:style w:type="paragraph" w:customStyle="1" w:styleId="1ffb">
    <w:name w:val="Заголовок оглавления1"/>
    <w:basedOn w:val="14"/>
    <w:next w:val="a6"/>
    <w:uiPriority w:val="99"/>
    <w:rsid w:val="007F7B1D"/>
    <w:pPr>
      <w:keepLines/>
      <w:tabs>
        <w:tab w:val="clear" w:pos="432"/>
      </w:tabs>
      <w:spacing w:before="480" w:after="0" w:line="276" w:lineRule="auto"/>
      <w:ind w:left="0" w:firstLine="0"/>
      <w:jc w:val="left"/>
      <w:outlineLvl w:val="9"/>
    </w:pPr>
    <w:rPr>
      <w:rFonts w:ascii="Cambria" w:hAnsi="Cambria" w:cs="Cambria"/>
      <w:color w:val="365F91"/>
      <w:kern w:val="0"/>
      <w:sz w:val="28"/>
      <w:szCs w:val="28"/>
    </w:rPr>
  </w:style>
  <w:style w:type="table" w:customStyle="1" w:styleId="160">
    <w:name w:val="Сетка таблицы16"/>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Знак Знак"/>
    <w:basedOn w:val="a6"/>
    <w:uiPriority w:val="99"/>
    <w:rsid w:val="007F7B1D"/>
    <w:pPr>
      <w:spacing w:after="160" w:line="240" w:lineRule="exact"/>
    </w:pPr>
    <w:rPr>
      <w:rFonts w:ascii="Verdana" w:hAnsi="Verdana" w:cs="Verdana"/>
      <w:sz w:val="24"/>
      <w:szCs w:val="24"/>
      <w:lang w:val="en-US"/>
    </w:rPr>
  </w:style>
  <w:style w:type="character" w:customStyle="1" w:styleId="316">
    <w:name w:val="Основной текст с отступом 3 Знак1"/>
    <w:basedOn w:val="a7"/>
    <w:uiPriority w:val="99"/>
    <w:rsid w:val="007F7B1D"/>
    <w:rPr>
      <w:rFonts w:ascii="Times New Roman" w:hAnsi="Times New Roman" w:cs="Times New Roman"/>
      <w:sz w:val="16"/>
      <w:szCs w:val="16"/>
      <w:lang w:eastAsia="ru-RU"/>
    </w:rPr>
  </w:style>
  <w:style w:type="paragraph" w:customStyle="1" w:styleId="1ffc">
    <w:name w:val="Знак Знак Знак Знак Знак Знак Знак Знак Знак1 Знак Знак Знак Знак Знак Знак Знак Знак Знак Знак Знак Знак Знак Знак Знак"/>
    <w:basedOn w:val="a6"/>
    <w:uiPriority w:val="99"/>
    <w:rsid w:val="007F7B1D"/>
    <w:pPr>
      <w:spacing w:after="160" w:line="240" w:lineRule="exact"/>
    </w:pPr>
    <w:rPr>
      <w:rFonts w:ascii="Verdana" w:hAnsi="Verdana" w:cs="Verdana"/>
      <w:sz w:val="24"/>
      <w:szCs w:val="24"/>
      <w:lang w:val="en-US"/>
    </w:rPr>
  </w:style>
  <w:style w:type="paragraph" w:customStyle="1" w:styleId="1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w:basedOn w:val="a6"/>
    <w:uiPriority w:val="99"/>
    <w:rsid w:val="007F7B1D"/>
    <w:pPr>
      <w:spacing w:after="160" w:line="240" w:lineRule="exact"/>
    </w:pPr>
    <w:rPr>
      <w:rFonts w:ascii="Verdana" w:hAnsi="Verdana" w:cs="Verdana"/>
      <w:sz w:val="24"/>
      <w:szCs w:val="24"/>
      <w:lang w:val="en-US"/>
    </w:rPr>
  </w:style>
  <w:style w:type="paragraph" w:customStyle="1" w:styleId="afffffffd">
    <w:name w:val="Табл_лев"/>
    <w:basedOn w:val="a6"/>
    <w:uiPriority w:val="99"/>
    <w:rsid w:val="007F7B1D"/>
    <w:pPr>
      <w:spacing w:after="0" w:line="360" w:lineRule="auto"/>
      <w:ind w:left="-57" w:right="-57"/>
    </w:pPr>
    <w:rPr>
      <w:rFonts w:ascii="Arial" w:hAnsi="Arial" w:cs="Arial"/>
      <w:lang w:eastAsia="ru-RU"/>
    </w:rPr>
  </w:style>
  <w:style w:type="paragraph" w:customStyle="1" w:styleId="1ffd">
    <w:name w:val="Знак Знак Знак Знак1"/>
    <w:basedOn w:val="a6"/>
    <w:uiPriority w:val="99"/>
    <w:rsid w:val="007F7B1D"/>
    <w:pPr>
      <w:spacing w:after="160" w:line="240" w:lineRule="exact"/>
    </w:pPr>
    <w:rPr>
      <w:rFonts w:ascii="Verdana" w:hAnsi="Verdana" w:cs="Verdana"/>
      <w:sz w:val="24"/>
      <w:szCs w:val="24"/>
      <w:lang w:val="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w:basedOn w:val="a6"/>
    <w:uiPriority w:val="99"/>
    <w:rsid w:val="007F7B1D"/>
    <w:pPr>
      <w:spacing w:after="160" w:line="240" w:lineRule="exact"/>
    </w:pPr>
    <w:rPr>
      <w:rFonts w:ascii="Verdana" w:hAnsi="Verdana" w:cs="Verdana"/>
      <w:sz w:val="24"/>
      <w:szCs w:val="24"/>
      <w:lang w:val="en-US"/>
    </w:rPr>
  </w:style>
  <w:style w:type="paragraph" w:customStyle="1" w:styleId="CM34">
    <w:name w:val="CM34"/>
    <w:basedOn w:val="Default"/>
    <w:next w:val="Default"/>
    <w:uiPriority w:val="99"/>
    <w:rsid w:val="007F7B1D"/>
    <w:pPr>
      <w:widowControl w:val="0"/>
      <w:spacing w:after="213"/>
    </w:pPr>
    <w:rPr>
      <w:rFonts w:ascii="G Oldstyle Ttype A" w:hAnsi="G Oldstyle Ttype A" w:cs="G Oldstyle Ttype A"/>
      <w:color w:val="auto"/>
    </w:rPr>
  </w:style>
  <w:style w:type="paragraph" w:customStyle="1" w:styleId="CM39">
    <w:name w:val="CM39"/>
    <w:basedOn w:val="Default"/>
    <w:next w:val="Default"/>
    <w:uiPriority w:val="99"/>
    <w:rsid w:val="007F7B1D"/>
    <w:pPr>
      <w:widowControl w:val="0"/>
      <w:spacing w:after="58"/>
    </w:pPr>
    <w:rPr>
      <w:rFonts w:ascii="G Oldstyle Ttype A" w:hAnsi="G Oldstyle Ttype A" w:cs="G Oldstyle Ttype A"/>
      <w:color w:val="auto"/>
    </w:rPr>
  </w:style>
  <w:style w:type="paragraph" w:customStyle="1" w:styleId="CM7">
    <w:name w:val="CM7"/>
    <w:basedOn w:val="Default"/>
    <w:next w:val="Default"/>
    <w:uiPriority w:val="99"/>
    <w:rsid w:val="007F7B1D"/>
    <w:pPr>
      <w:widowControl w:val="0"/>
      <w:spacing w:line="271" w:lineRule="atLeast"/>
    </w:pPr>
    <w:rPr>
      <w:rFonts w:ascii="G Oldstyle Ttype A" w:hAnsi="G Oldstyle Ttype A" w:cs="G Oldstyle Ttype A"/>
      <w:color w:val="auto"/>
    </w:rPr>
  </w:style>
  <w:style w:type="paragraph" w:customStyle="1" w:styleId="CM41">
    <w:name w:val="CM41"/>
    <w:basedOn w:val="Default"/>
    <w:next w:val="Default"/>
    <w:uiPriority w:val="99"/>
    <w:rsid w:val="007F7B1D"/>
    <w:pPr>
      <w:widowControl w:val="0"/>
      <w:spacing w:after="60"/>
    </w:pPr>
    <w:rPr>
      <w:rFonts w:ascii="G Oldstyle Ttype A" w:hAnsi="G Oldstyle Ttype A" w:cs="G Oldstyle Ttype A"/>
      <w:color w:val="auto"/>
    </w:rPr>
  </w:style>
  <w:style w:type="paragraph" w:customStyle="1" w:styleId="CM8">
    <w:name w:val="CM8"/>
    <w:basedOn w:val="Default"/>
    <w:next w:val="Default"/>
    <w:uiPriority w:val="99"/>
    <w:rsid w:val="007F7B1D"/>
    <w:pPr>
      <w:widowControl w:val="0"/>
      <w:spacing w:line="246" w:lineRule="atLeast"/>
    </w:pPr>
    <w:rPr>
      <w:rFonts w:ascii="G Oldstyle Ttype A" w:hAnsi="G Oldstyle Ttype A" w:cs="G Oldstyle Ttype A"/>
      <w:color w:val="auto"/>
    </w:rPr>
  </w:style>
  <w:style w:type="paragraph" w:customStyle="1" w:styleId="CM9">
    <w:name w:val="CM9"/>
    <w:basedOn w:val="Default"/>
    <w:next w:val="Default"/>
    <w:uiPriority w:val="99"/>
    <w:rsid w:val="007F7B1D"/>
    <w:pPr>
      <w:widowControl w:val="0"/>
      <w:spacing w:line="246" w:lineRule="atLeast"/>
    </w:pPr>
    <w:rPr>
      <w:rFonts w:ascii="G Oldstyle Ttype A" w:hAnsi="G Oldstyle Ttype A" w:cs="G Oldstyle Ttype A"/>
      <w:color w:val="auto"/>
    </w:rPr>
  </w:style>
  <w:style w:type="paragraph" w:customStyle="1" w:styleId="CM11">
    <w:name w:val="CM11"/>
    <w:basedOn w:val="Default"/>
    <w:next w:val="Default"/>
    <w:uiPriority w:val="99"/>
    <w:rsid w:val="007F7B1D"/>
    <w:pPr>
      <w:widowControl w:val="0"/>
      <w:spacing w:line="278" w:lineRule="atLeast"/>
    </w:pPr>
    <w:rPr>
      <w:rFonts w:ascii="G Oldstyle Ttype A" w:hAnsi="G Oldstyle Ttype A" w:cs="G Oldstyle Ttype A"/>
      <w:color w:val="auto"/>
    </w:rPr>
  </w:style>
  <w:style w:type="paragraph" w:customStyle="1" w:styleId="affffffff">
    <w:name w:val="Знак Знак Знак Знак Знак Знак Знак Знак Знак Знак Знак Знак Знак Знак Знак Знак Знак Знак"/>
    <w:basedOn w:val="a6"/>
    <w:uiPriority w:val="99"/>
    <w:rsid w:val="007F7B1D"/>
    <w:pPr>
      <w:spacing w:after="160" w:line="240" w:lineRule="exact"/>
    </w:pPr>
    <w:rPr>
      <w:rFonts w:ascii="Verdana" w:hAnsi="Verdana" w:cs="Verdana"/>
      <w:sz w:val="24"/>
      <w:szCs w:val="24"/>
      <w:lang w:val="en-US"/>
    </w:rPr>
  </w:style>
  <w:style w:type="paragraph" w:customStyle="1" w:styleId="affffffff0">
    <w:name w:val="Стиль"/>
    <w:uiPriority w:val="99"/>
    <w:rsid w:val="007F7B1D"/>
    <w:pPr>
      <w:widowControl w:val="0"/>
      <w:autoSpaceDE w:val="0"/>
      <w:autoSpaceDN w:val="0"/>
      <w:adjustRightInd w:val="0"/>
    </w:pPr>
    <w:rPr>
      <w:rFonts w:ascii="Times New Roman" w:eastAsia="Times New Roman" w:hAnsi="Times New Roman"/>
      <w:sz w:val="24"/>
      <w:szCs w:val="24"/>
    </w:rPr>
  </w:style>
  <w:style w:type="paragraph" w:customStyle="1" w:styleId="1111">
    <w:name w:val="Знак Знак Знак Знак Знак Знак Знак Знак Знак1 Знак Знак Знак Знак Знак Знак Знак Знак Знак Знак Знак Знак Знак Знак Знак1 Знак Знак Знак1 Знак Знак Знак1 Знак"/>
    <w:basedOn w:val="a6"/>
    <w:uiPriority w:val="99"/>
    <w:rsid w:val="007F7B1D"/>
    <w:pPr>
      <w:spacing w:after="160" w:line="240" w:lineRule="exact"/>
    </w:pPr>
    <w:rPr>
      <w:rFonts w:ascii="Verdana" w:hAnsi="Verdana" w:cs="Verdana"/>
      <w:sz w:val="20"/>
      <w:szCs w:val="20"/>
      <w:lang w:val="en-US"/>
    </w:rPr>
  </w:style>
  <w:style w:type="paragraph" w:customStyle="1" w:styleId="CM42">
    <w:name w:val="CM42"/>
    <w:basedOn w:val="Default"/>
    <w:next w:val="Default"/>
    <w:uiPriority w:val="99"/>
    <w:rsid w:val="007F7B1D"/>
    <w:pPr>
      <w:widowControl w:val="0"/>
      <w:spacing w:after="135"/>
    </w:pPr>
    <w:rPr>
      <w:rFonts w:ascii="G Oldstyle Ttype A" w:hAnsi="G Oldstyle Ttype A" w:cs="G Oldstyle Ttype A"/>
      <w:color w:val="auto"/>
    </w:rPr>
  </w:style>
  <w:style w:type="paragraph" w:customStyle="1" w:styleId="CM12">
    <w:name w:val="CM12"/>
    <w:basedOn w:val="Default"/>
    <w:next w:val="Default"/>
    <w:uiPriority w:val="99"/>
    <w:rsid w:val="007F7B1D"/>
    <w:pPr>
      <w:widowControl w:val="0"/>
      <w:spacing w:line="276" w:lineRule="atLeast"/>
    </w:pPr>
    <w:rPr>
      <w:rFonts w:ascii="G Oldstyle Ttype A" w:hAnsi="G Oldstyle Ttype A" w:cs="G Oldstyle Ttype A"/>
      <w:color w:val="auto"/>
    </w:rPr>
  </w:style>
  <w:style w:type="paragraph" w:customStyle="1" w:styleId="CM15">
    <w:name w:val="CM15"/>
    <w:basedOn w:val="Default"/>
    <w:next w:val="Default"/>
    <w:uiPriority w:val="99"/>
    <w:rsid w:val="007F7B1D"/>
    <w:pPr>
      <w:widowControl w:val="0"/>
      <w:spacing w:line="271" w:lineRule="atLeast"/>
    </w:pPr>
    <w:rPr>
      <w:rFonts w:ascii="G Oldstyle Ttype A" w:hAnsi="G Oldstyle Ttype A" w:cs="G Oldstyle Ttype A"/>
      <w:color w:val="auto"/>
    </w:rPr>
  </w:style>
  <w:style w:type="paragraph" w:customStyle="1" w:styleId="CM20">
    <w:name w:val="CM20"/>
    <w:basedOn w:val="Default"/>
    <w:next w:val="Default"/>
    <w:uiPriority w:val="99"/>
    <w:rsid w:val="007F7B1D"/>
    <w:pPr>
      <w:widowControl w:val="0"/>
      <w:spacing w:line="273" w:lineRule="atLeast"/>
    </w:pPr>
    <w:rPr>
      <w:rFonts w:ascii="G Oldstyle Ttype A" w:hAnsi="G Oldstyle Ttype A" w:cs="G Oldstyle Ttype A"/>
      <w:color w:val="auto"/>
    </w:rPr>
  </w:style>
  <w:style w:type="paragraph" w:customStyle="1" w:styleId="CM21">
    <w:name w:val="CM21"/>
    <w:basedOn w:val="Default"/>
    <w:next w:val="Default"/>
    <w:uiPriority w:val="99"/>
    <w:rsid w:val="007F7B1D"/>
    <w:pPr>
      <w:widowControl w:val="0"/>
      <w:spacing w:line="248" w:lineRule="atLeast"/>
    </w:pPr>
    <w:rPr>
      <w:rFonts w:ascii="G Oldstyle Ttype A" w:hAnsi="G Oldstyle Ttype A" w:cs="G Oldstyle Ttype A"/>
      <w:color w:val="auto"/>
    </w:rPr>
  </w:style>
  <w:style w:type="paragraph" w:customStyle="1" w:styleId="1ffe">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6"/>
    <w:uiPriority w:val="99"/>
    <w:rsid w:val="007F7B1D"/>
    <w:pPr>
      <w:spacing w:after="160" w:line="240" w:lineRule="exact"/>
    </w:pPr>
    <w:rPr>
      <w:rFonts w:ascii="Verdana" w:hAnsi="Verdana" w:cs="Verdana"/>
      <w:sz w:val="20"/>
      <w:szCs w:val="20"/>
      <w:lang w:val="en-US"/>
    </w:rPr>
  </w:style>
  <w:style w:type="paragraph" w:customStyle="1" w:styleId="1112">
    <w:name w:val="Знак Знак Знак Знак Знак Знак Знак Знак Знак Знак Знак Знак1 Знак Знак Знак Знак Знак Знак Знак Знак Знак Знак Знак Знак1 Знак Знак Знак1 Знак Знак Знак Знак Знак Знак Знак Знак Знак Знак"/>
    <w:basedOn w:val="a6"/>
    <w:uiPriority w:val="99"/>
    <w:rsid w:val="007F7B1D"/>
    <w:pPr>
      <w:spacing w:after="160" w:line="240" w:lineRule="exact"/>
    </w:pPr>
    <w:rPr>
      <w:rFonts w:ascii="Verdana" w:hAnsi="Verdana" w:cs="Verdana"/>
      <w:sz w:val="20"/>
      <w:szCs w:val="20"/>
      <w:lang w:val="en-US"/>
    </w:rPr>
  </w:style>
  <w:style w:type="paragraph" w:customStyle="1" w:styleId="CM23">
    <w:name w:val="CM23"/>
    <w:basedOn w:val="Default"/>
    <w:next w:val="Default"/>
    <w:uiPriority w:val="99"/>
    <w:rsid w:val="007F7B1D"/>
    <w:pPr>
      <w:widowControl w:val="0"/>
      <w:spacing w:line="280" w:lineRule="atLeast"/>
    </w:pPr>
    <w:rPr>
      <w:rFonts w:ascii="G Oldstyle Ttype A" w:hAnsi="G Oldstyle Ttype A" w:cs="G Oldstyle Ttype A"/>
      <w:color w:val="auto"/>
    </w:rPr>
  </w:style>
  <w:style w:type="paragraph" w:customStyle="1" w:styleId="CM24">
    <w:name w:val="CM24"/>
    <w:basedOn w:val="Default"/>
    <w:next w:val="Default"/>
    <w:uiPriority w:val="99"/>
    <w:rsid w:val="007F7B1D"/>
    <w:pPr>
      <w:widowControl w:val="0"/>
      <w:spacing w:line="231" w:lineRule="atLeast"/>
    </w:pPr>
    <w:rPr>
      <w:rFonts w:ascii="G Oldstyle Ttype A" w:hAnsi="G Oldstyle Ttype A" w:cs="G Oldstyle Ttype A"/>
      <w:color w:val="auto"/>
    </w:rPr>
  </w:style>
  <w:style w:type="paragraph" w:customStyle="1" w:styleId="CM14">
    <w:name w:val="CM14"/>
    <w:basedOn w:val="Default"/>
    <w:next w:val="Default"/>
    <w:uiPriority w:val="99"/>
    <w:rsid w:val="007F7B1D"/>
    <w:pPr>
      <w:widowControl w:val="0"/>
      <w:spacing w:line="271" w:lineRule="atLeast"/>
    </w:pPr>
    <w:rPr>
      <w:rFonts w:ascii="G Oldstyle Ttype A" w:hAnsi="G Oldstyle Ttype A" w:cs="G Oldstyle Ttype A"/>
      <w:color w:val="auto"/>
    </w:rPr>
  </w:style>
  <w:style w:type="paragraph" w:customStyle="1" w:styleId="CM16">
    <w:name w:val="CM16"/>
    <w:basedOn w:val="Default"/>
    <w:next w:val="Default"/>
    <w:uiPriority w:val="99"/>
    <w:rsid w:val="007F7B1D"/>
    <w:pPr>
      <w:widowControl w:val="0"/>
    </w:pPr>
    <w:rPr>
      <w:rFonts w:ascii="G Oldstyle Ttype A" w:hAnsi="G Oldstyle Ttype A" w:cs="G Oldstyle Ttype A"/>
      <w:color w:val="auto"/>
    </w:rPr>
  </w:style>
  <w:style w:type="paragraph" w:customStyle="1" w:styleId="CM3">
    <w:name w:val="CM3"/>
    <w:basedOn w:val="Default"/>
    <w:next w:val="Default"/>
    <w:uiPriority w:val="99"/>
    <w:rsid w:val="007F7B1D"/>
    <w:pPr>
      <w:widowControl w:val="0"/>
    </w:pPr>
    <w:rPr>
      <w:rFonts w:ascii="G Oldstyle Ttype A" w:hAnsi="G Oldstyle Ttype A" w:cs="G Oldstyle Ttype A"/>
      <w:color w:val="auto"/>
    </w:rPr>
  </w:style>
  <w:style w:type="paragraph" w:customStyle="1" w:styleId="117">
    <w:name w:val="Знак Знак Знак Знак Знак Знак Знак Знак1 Знак Знак Знак Знак Знак Знак Знак Знак Знак1 Знак"/>
    <w:basedOn w:val="a6"/>
    <w:uiPriority w:val="99"/>
    <w:rsid w:val="007F7B1D"/>
    <w:pPr>
      <w:spacing w:after="160" w:line="240" w:lineRule="exact"/>
    </w:pPr>
    <w:rPr>
      <w:rFonts w:ascii="Verdana" w:hAnsi="Verdana" w:cs="Verdana"/>
      <w:sz w:val="20"/>
      <w:szCs w:val="20"/>
      <w:lang w:val="en-US"/>
    </w:rPr>
  </w:style>
  <w:style w:type="character" w:customStyle="1" w:styleId="ConsNormal1">
    <w:name w:val="ConsNormal Знак Знак"/>
    <w:basedOn w:val="a7"/>
    <w:uiPriority w:val="99"/>
    <w:locked/>
    <w:rsid w:val="007F7B1D"/>
    <w:rPr>
      <w:rFonts w:ascii="Arial" w:hAnsi="Arial" w:cs="Arial"/>
      <w:sz w:val="24"/>
      <w:szCs w:val="24"/>
      <w:lang w:eastAsia="ru-RU"/>
    </w:rPr>
  </w:style>
  <w:style w:type="paragraph" w:customStyle="1" w:styleId="11pt">
    <w:name w:val="Обычный + 11 pt"/>
    <w:aliases w:val="полужирный,Черный + Times New Roman Знак"/>
    <w:basedOn w:val="a6"/>
    <w:uiPriority w:val="99"/>
    <w:rsid w:val="007F7B1D"/>
    <w:pPr>
      <w:shd w:val="clear" w:color="auto" w:fill="FFFFFF"/>
      <w:tabs>
        <w:tab w:val="left" w:pos="0"/>
      </w:tabs>
      <w:spacing w:before="100" w:beforeAutospacing="1" w:after="100" w:afterAutospacing="1" w:line="240" w:lineRule="auto"/>
      <w:ind w:firstLine="720"/>
    </w:pPr>
    <w:rPr>
      <w:rFonts w:ascii="Times New (W1)" w:hAnsi="Times New (W1)" w:cs="Times New (W1)"/>
      <w:color w:val="000000"/>
      <w:lang w:eastAsia="ru-RU"/>
    </w:rPr>
  </w:style>
  <w:style w:type="character" w:customStyle="1" w:styleId="217">
    <w:name w:val="Знак Знак21"/>
    <w:basedOn w:val="a7"/>
    <w:uiPriority w:val="99"/>
    <w:rsid w:val="007F7B1D"/>
    <w:rPr>
      <w:b/>
      <w:bCs/>
      <w:sz w:val="28"/>
      <w:szCs w:val="28"/>
      <w:lang w:val="ru-RU" w:eastAsia="ru-RU"/>
    </w:rPr>
  </w:style>
  <w:style w:type="character" w:customStyle="1" w:styleId="iceouttxt5">
    <w:name w:val="iceouttxt5"/>
    <w:basedOn w:val="a7"/>
    <w:uiPriority w:val="99"/>
    <w:rsid w:val="007F7B1D"/>
    <w:rPr>
      <w:rFonts w:ascii="Arial" w:hAnsi="Arial" w:cs="Arial"/>
      <w:color w:val="auto"/>
      <w:sz w:val="17"/>
      <w:szCs w:val="17"/>
    </w:rPr>
  </w:style>
  <w:style w:type="paragraph" w:customStyle="1" w:styleId="16">
    <w:name w:val="Основной текст1"/>
    <w:basedOn w:val="a6"/>
    <w:link w:val="af5"/>
    <w:uiPriority w:val="99"/>
    <w:rsid w:val="007F7B1D"/>
    <w:pPr>
      <w:widowControl w:val="0"/>
      <w:shd w:val="clear" w:color="auto" w:fill="FFFFFF"/>
      <w:spacing w:after="360" w:line="240" w:lineRule="atLeast"/>
    </w:pPr>
    <w:rPr>
      <w:rFonts w:ascii="Times New Roman" w:eastAsia="Calibri" w:hAnsi="Times New Roman" w:cs="Times New Roman"/>
      <w:sz w:val="27"/>
      <w:szCs w:val="27"/>
      <w:lang/>
    </w:rPr>
  </w:style>
  <w:style w:type="character" w:customStyle="1" w:styleId="BodyTextIndentChar1">
    <w:name w:val="Body Text Indent Char1"/>
    <w:basedOn w:val="a7"/>
    <w:uiPriority w:val="99"/>
    <w:locked/>
    <w:rsid w:val="007F7B1D"/>
    <w:rPr>
      <w:sz w:val="24"/>
      <w:szCs w:val="24"/>
      <w:lang w:val="ru-RU" w:eastAsia="ru-RU"/>
    </w:rPr>
  </w:style>
  <w:style w:type="paragraph" w:customStyle="1" w:styleId="affffffff1">
    <w:name w:val="Нормальный (таблица)"/>
    <w:basedOn w:val="a6"/>
    <w:next w:val="a6"/>
    <w:uiPriority w:val="99"/>
    <w:rsid w:val="007F7B1D"/>
    <w:pPr>
      <w:widowControl w:val="0"/>
      <w:autoSpaceDE w:val="0"/>
      <w:autoSpaceDN w:val="0"/>
      <w:adjustRightInd w:val="0"/>
      <w:spacing w:after="0" w:line="240" w:lineRule="auto"/>
    </w:pPr>
    <w:rPr>
      <w:rFonts w:ascii="Arial" w:hAnsi="Arial" w:cs="Arial"/>
      <w:sz w:val="24"/>
      <w:szCs w:val="24"/>
      <w:lang w:eastAsia="ru-RU"/>
    </w:rPr>
  </w:style>
  <w:style w:type="paragraph" w:customStyle="1" w:styleId="affffffff2">
    <w:name w:val="Прижатый влево"/>
    <w:basedOn w:val="a6"/>
    <w:next w:val="a6"/>
    <w:uiPriority w:val="99"/>
    <w:rsid w:val="007F7B1D"/>
    <w:pPr>
      <w:widowControl w:val="0"/>
      <w:autoSpaceDE w:val="0"/>
      <w:autoSpaceDN w:val="0"/>
      <w:adjustRightInd w:val="0"/>
      <w:spacing w:after="0" w:line="240" w:lineRule="auto"/>
    </w:pPr>
    <w:rPr>
      <w:rFonts w:ascii="Arial" w:hAnsi="Arial" w:cs="Arial"/>
      <w:sz w:val="24"/>
      <w:szCs w:val="24"/>
      <w:lang w:eastAsia="ru-RU"/>
    </w:rPr>
  </w:style>
  <w:style w:type="character" w:customStyle="1" w:styleId="131">
    <w:name w:val="Знак Знак13"/>
    <w:basedOn w:val="a7"/>
    <w:uiPriority w:val="99"/>
    <w:rsid w:val="007F7B1D"/>
    <w:rPr>
      <w:sz w:val="24"/>
      <w:szCs w:val="24"/>
      <w:lang w:val="ru-RU" w:eastAsia="ru-RU"/>
    </w:rPr>
  </w:style>
  <w:style w:type="character" w:customStyle="1" w:styleId="Normal">
    <w:name w:val="Normal Знак"/>
    <w:basedOn w:val="a7"/>
    <w:uiPriority w:val="99"/>
    <w:rsid w:val="007F7B1D"/>
    <w:rPr>
      <w:snapToGrid w:val="0"/>
      <w:sz w:val="24"/>
      <w:szCs w:val="24"/>
      <w:lang w:val="ru-RU" w:eastAsia="ru-RU"/>
    </w:rPr>
  </w:style>
  <w:style w:type="paragraph" w:customStyle="1" w:styleId="FORMATTEXT">
    <w:name w:val=".FORMATTEXT"/>
    <w:uiPriority w:val="99"/>
    <w:rsid w:val="007F7B1D"/>
    <w:pPr>
      <w:widowControl w:val="0"/>
      <w:autoSpaceDE w:val="0"/>
      <w:autoSpaceDN w:val="0"/>
      <w:adjustRightInd w:val="0"/>
    </w:pPr>
    <w:rPr>
      <w:rFonts w:ascii="Times New Roman" w:eastAsia="Times New Roman" w:hAnsi="Times New Roman"/>
      <w:sz w:val="24"/>
      <w:szCs w:val="24"/>
    </w:rPr>
  </w:style>
  <w:style w:type="table" w:customStyle="1" w:styleId="1120">
    <w:name w:val="Сетка таблицы112"/>
    <w:uiPriority w:val="99"/>
    <w:rsid w:val="007F7B1D"/>
    <w:rPr>
      <w:rFonts w:eastAsia="Times New Roman"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
    <w:name w:val="Текст Знак1"/>
    <w:uiPriority w:val="99"/>
    <w:rsid w:val="007F7B1D"/>
    <w:rPr>
      <w:rFonts w:ascii="Consolas" w:hAnsi="Consolas" w:cs="Consolas"/>
      <w:sz w:val="21"/>
      <w:szCs w:val="21"/>
    </w:rPr>
  </w:style>
  <w:style w:type="character" w:customStyle="1" w:styleId="1fff0">
    <w:name w:val="Название книги1"/>
    <w:uiPriority w:val="99"/>
    <w:rsid w:val="007F7B1D"/>
    <w:rPr>
      <w:b/>
      <w:bCs/>
      <w:i/>
      <w:iCs/>
      <w:spacing w:val="5"/>
    </w:rPr>
  </w:style>
  <w:style w:type="paragraph" w:customStyle="1" w:styleId="xl1486">
    <w:name w:val="xl1486"/>
    <w:basedOn w:val="a6"/>
    <w:uiPriority w:val="99"/>
    <w:rsid w:val="007F7B1D"/>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87">
    <w:name w:val="xl1487"/>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88">
    <w:name w:val="xl1488"/>
    <w:basedOn w:val="a6"/>
    <w:uiPriority w:val="99"/>
    <w:rsid w:val="007F7B1D"/>
    <w:pPr>
      <w:spacing w:before="100" w:beforeAutospacing="1" w:after="100" w:afterAutospacing="1" w:line="240" w:lineRule="auto"/>
      <w:jc w:val="center"/>
      <w:textAlignment w:val="center"/>
    </w:pPr>
    <w:rPr>
      <w:rFonts w:ascii="Times New Roman" w:hAnsi="Times New Roman" w:cs="Times New Roman"/>
      <w:color w:val="FF0000"/>
      <w:sz w:val="24"/>
      <w:szCs w:val="24"/>
      <w:lang w:eastAsia="ru-RU"/>
    </w:rPr>
  </w:style>
  <w:style w:type="paragraph" w:customStyle="1" w:styleId="xl1489">
    <w:name w:val="xl1489"/>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0">
    <w:name w:val="xl149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91">
    <w:name w:val="xl1491"/>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2">
    <w:name w:val="xl149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93">
    <w:name w:val="xl1493"/>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4">
    <w:name w:val="xl1494"/>
    <w:basedOn w:val="a6"/>
    <w:uiPriority w:val="99"/>
    <w:rsid w:val="007F7B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5">
    <w:name w:val="xl1495"/>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6">
    <w:name w:val="xl1496"/>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7">
    <w:name w:val="xl1497"/>
    <w:basedOn w:val="a6"/>
    <w:uiPriority w:val="99"/>
    <w:rsid w:val="007F7B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98">
    <w:name w:val="xl1498"/>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lang w:eastAsia="ru-RU"/>
    </w:rPr>
  </w:style>
  <w:style w:type="paragraph" w:customStyle="1" w:styleId="xl1499">
    <w:name w:val="xl149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24"/>
      <w:szCs w:val="24"/>
      <w:lang w:eastAsia="ru-RU"/>
    </w:rPr>
  </w:style>
  <w:style w:type="paragraph" w:customStyle="1" w:styleId="xl1500">
    <w:name w:val="xl1500"/>
    <w:basedOn w:val="a6"/>
    <w:uiPriority w:val="99"/>
    <w:rsid w:val="007F7B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cs="Times New Roman"/>
      <w:color w:val="FF0000"/>
      <w:sz w:val="24"/>
      <w:szCs w:val="24"/>
      <w:lang w:eastAsia="ru-RU"/>
    </w:rPr>
  </w:style>
  <w:style w:type="table" w:customStyle="1" w:styleId="170">
    <w:name w:val="Сетка таблицы17"/>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Заголовок оглавления2"/>
    <w:basedOn w:val="14"/>
    <w:next w:val="a6"/>
    <w:uiPriority w:val="99"/>
    <w:rsid w:val="007F7B1D"/>
    <w:pPr>
      <w:keepLines/>
      <w:tabs>
        <w:tab w:val="clear" w:pos="432"/>
      </w:tabs>
      <w:spacing w:before="480" w:after="0" w:line="276" w:lineRule="auto"/>
      <w:ind w:left="0" w:firstLine="0"/>
      <w:jc w:val="left"/>
      <w:outlineLvl w:val="9"/>
    </w:pPr>
    <w:rPr>
      <w:rFonts w:ascii="Cambria" w:hAnsi="Cambria" w:cs="Cambria"/>
      <w:color w:val="365F91"/>
      <w:kern w:val="0"/>
      <w:sz w:val="28"/>
      <w:szCs w:val="28"/>
    </w:rPr>
  </w:style>
  <w:style w:type="table" w:customStyle="1" w:styleId="180">
    <w:name w:val="Сетка таблицы18"/>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7F7B1D"/>
    <w:rPr>
      <w:rFonts w:eastAsia="Times New Roman"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6">
    <w:name w:val="Заголовок оглавления3"/>
    <w:basedOn w:val="14"/>
    <w:next w:val="a6"/>
    <w:uiPriority w:val="99"/>
    <w:rsid w:val="007F7B1D"/>
    <w:pPr>
      <w:keepLines/>
      <w:tabs>
        <w:tab w:val="clear" w:pos="432"/>
      </w:tabs>
      <w:spacing w:before="480" w:after="0" w:line="276" w:lineRule="auto"/>
      <w:ind w:left="0" w:firstLine="0"/>
      <w:jc w:val="left"/>
      <w:outlineLvl w:val="9"/>
    </w:pPr>
    <w:rPr>
      <w:rFonts w:ascii="Cambria" w:hAnsi="Cambria" w:cs="Cambria"/>
      <w:color w:val="365F91"/>
      <w:kern w:val="0"/>
      <w:sz w:val="28"/>
      <w:szCs w:val="28"/>
    </w:rPr>
  </w:style>
  <w:style w:type="table" w:customStyle="1" w:styleId="1100">
    <w:name w:val="Сетка таблицы110"/>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7F7B1D"/>
    <w:rPr>
      <w:rFonts w:eastAsia="Times New Roman"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c">
    <w:name w:val="Заголовок оглавления4"/>
    <w:basedOn w:val="14"/>
    <w:next w:val="a6"/>
    <w:uiPriority w:val="99"/>
    <w:rsid w:val="007F7B1D"/>
    <w:pPr>
      <w:keepLines/>
      <w:tabs>
        <w:tab w:val="clear" w:pos="432"/>
      </w:tabs>
      <w:spacing w:before="480" w:after="0" w:line="276" w:lineRule="auto"/>
      <w:ind w:left="0" w:firstLine="0"/>
      <w:jc w:val="left"/>
      <w:outlineLvl w:val="9"/>
    </w:pPr>
    <w:rPr>
      <w:rFonts w:ascii="Cambria" w:hAnsi="Cambria" w:cs="Cambria"/>
      <w:color w:val="365F91"/>
      <w:kern w:val="0"/>
      <w:sz w:val="28"/>
      <w:szCs w:val="28"/>
    </w:rPr>
  </w:style>
  <w:style w:type="table" w:customStyle="1" w:styleId="1150">
    <w:name w:val="Сетка таблицы115"/>
    <w:uiPriority w:val="99"/>
    <w:rsid w:val="007F7B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7F7B1D"/>
    <w:rPr>
      <w:rFonts w:eastAsia="Times New Roman"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f7">
    <w:name w:val="Неразрешенное упоминание3"/>
    <w:basedOn w:val="a7"/>
    <w:uiPriority w:val="99"/>
    <w:semiHidden/>
    <w:rsid w:val="007F7B1D"/>
    <w:rPr>
      <w:color w:val="auto"/>
      <w:shd w:val="clear" w:color="auto" w:fill="auto"/>
    </w:rPr>
  </w:style>
  <w:style w:type="paragraph" w:customStyle="1" w:styleId="font5">
    <w:name w:val="font5"/>
    <w:basedOn w:val="a6"/>
    <w:uiPriority w:val="99"/>
    <w:rsid w:val="007F7B1D"/>
    <w:pPr>
      <w:spacing w:before="100" w:beforeAutospacing="1" w:after="100" w:afterAutospacing="1" w:line="240" w:lineRule="auto"/>
    </w:pPr>
    <w:rPr>
      <w:rFonts w:ascii="Times New Roman" w:hAnsi="Times New Roman" w:cs="Times New Roman"/>
      <w:color w:val="FF0066"/>
      <w:sz w:val="18"/>
      <w:szCs w:val="18"/>
      <w:lang w:eastAsia="ru-RU"/>
    </w:rPr>
  </w:style>
  <w:style w:type="paragraph" w:customStyle="1" w:styleId="font6">
    <w:name w:val="font6"/>
    <w:basedOn w:val="a6"/>
    <w:uiPriority w:val="99"/>
    <w:rsid w:val="007F7B1D"/>
    <w:pPr>
      <w:spacing w:before="100" w:beforeAutospacing="1" w:after="100" w:afterAutospacing="1" w:line="240" w:lineRule="auto"/>
    </w:pPr>
    <w:rPr>
      <w:rFonts w:ascii="Times New Roman" w:hAnsi="Times New Roman" w:cs="Times New Roman"/>
      <w:color w:val="FF0000"/>
      <w:sz w:val="18"/>
      <w:szCs w:val="18"/>
      <w:lang w:eastAsia="ru-RU"/>
    </w:rPr>
  </w:style>
  <w:style w:type="paragraph" w:customStyle="1" w:styleId="xl1501">
    <w:name w:val="xl1501"/>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02">
    <w:name w:val="xl1502"/>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503">
    <w:name w:val="xl1503"/>
    <w:basedOn w:val="a6"/>
    <w:uiPriority w:val="99"/>
    <w:rsid w:val="007F7B1D"/>
    <w:pPr>
      <w:pBdr>
        <w:top w:val="single" w:sz="4" w:space="0" w:color="auto"/>
        <w:left w:val="single" w:sz="4" w:space="0" w:color="auto"/>
        <w:bottom w:val="single" w:sz="4" w:space="0" w:color="auto"/>
        <w:right w:val="single" w:sz="4" w:space="0" w:color="auto"/>
      </w:pBdr>
      <w:shd w:val="clear" w:color="000000" w:fill="0BF51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04">
    <w:name w:val="xl1504"/>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05">
    <w:name w:val="xl1505"/>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06">
    <w:name w:val="xl1506"/>
    <w:basedOn w:val="a6"/>
    <w:uiPriority w:val="99"/>
    <w:rsid w:val="007F7B1D"/>
    <w:pPr>
      <w:pBdr>
        <w:top w:val="single" w:sz="4" w:space="0" w:color="auto"/>
        <w:left w:val="single" w:sz="4" w:space="0" w:color="auto"/>
        <w:bottom w:val="single" w:sz="4" w:space="0" w:color="auto"/>
        <w:right w:val="single" w:sz="4" w:space="0" w:color="auto"/>
      </w:pBdr>
      <w:shd w:val="clear" w:color="000000" w:fill="0BF51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07">
    <w:name w:val="xl1507"/>
    <w:basedOn w:val="a6"/>
    <w:uiPriority w:val="99"/>
    <w:rsid w:val="007F7B1D"/>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08">
    <w:name w:val="xl1508"/>
    <w:basedOn w:val="a6"/>
    <w:uiPriority w:val="99"/>
    <w:rsid w:val="007F7B1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09">
    <w:name w:val="xl1509"/>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10">
    <w:name w:val="xl1510"/>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11">
    <w:name w:val="xl1511"/>
    <w:basedOn w:val="a6"/>
    <w:uiPriority w:val="99"/>
    <w:rsid w:val="007F7B1D"/>
    <w:pPr>
      <w:pBdr>
        <w:left w:val="single" w:sz="4" w:space="0" w:color="auto"/>
        <w:bottom w:val="single" w:sz="4" w:space="0" w:color="auto"/>
        <w:right w:val="single" w:sz="4" w:space="0" w:color="auto"/>
      </w:pBdr>
      <w:shd w:val="clear" w:color="000000" w:fill="0BF51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12">
    <w:name w:val="xl1512"/>
    <w:basedOn w:val="a6"/>
    <w:uiPriority w:val="99"/>
    <w:rsid w:val="007F7B1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13">
    <w:name w:val="xl1513"/>
    <w:basedOn w:val="a6"/>
    <w:uiPriority w:val="99"/>
    <w:rsid w:val="007F7B1D"/>
    <w:pP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514">
    <w:name w:val="xl1514"/>
    <w:basedOn w:val="a6"/>
    <w:uiPriority w:val="99"/>
    <w:rsid w:val="007F7B1D"/>
    <w:pPr>
      <w:pBdr>
        <w:top w:val="single" w:sz="4" w:space="0" w:color="auto"/>
        <w:left w:val="single" w:sz="4" w:space="0" w:color="auto"/>
        <w:bottom w:val="single" w:sz="4" w:space="0" w:color="auto"/>
        <w:right w:val="single" w:sz="4" w:space="0" w:color="auto"/>
      </w:pBdr>
      <w:shd w:val="clear" w:color="000000" w:fill="0BF51C"/>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15">
    <w:name w:val="xl1515"/>
    <w:basedOn w:val="a6"/>
    <w:uiPriority w:val="99"/>
    <w:rsid w:val="007F7B1D"/>
    <w:pPr>
      <w:shd w:val="clear" w:color="000000" w:fill="FFFF0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16">
    <w:name w:val="xl1516"/>
    <w:basedOn w:val="a6"/>
    <w:uiPriority w:val="99"/>
    <w:rsid w:val="007F7B1D"/>
    <w:pPr>
      <w:spacing w:before="100" w:beforeAutospacing="1" w:after="100" w:afterAutospacing="1" w:line="240" w:lineRule="auto"/>
      <w:jc w:val="center"/>
      <w:textAlignment w:val="center"/>
    </w:pPr>
    <w:rPr>
      <w:rFonts w:ascii="Times New Roman" w:hAnsi="Times New Roman" w:cs="Times New Roman"/>
      <w:color w:val="FF0000"/>
      <w:sz w:val="16"/>
      <w:szCs w:val="16"/>
      <w:lang w:eastAsia="ru-RU"/>
    </w:rPr>
  </w:style>
  <w:style w:type="paragraph" w:customStyle="1" w:styleId="xl1517">
    <w:name w:val="xl1517"/>
    <w:basedOn w:val="a6"/>
    <w:uiPriority w:val="99"/>
    <w:rsid w:val="007F7B1D"/>
    <w:pPr>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1518">
    <w:name w:val="xl1518"/>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1519">
    <w:name w:val="xl1519"/>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1520">
    <w:name w:val="xl152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21">
    <w:name w:val="xl1521"/>
    <w:basedOn w:val="a6"/>
    <w:uiPriority w:val="99"/>
    <w:rsid w:val="007F7B1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color w:val="000000"/>
      <w:sz w:val="18"/>
      <w:szCs w:val="18"/>
      <w:lang w:eastAsia="ru-RU"/>
    </w:rPr>
  </w:style>
  <w:style w:type="paragraph" w:customStyle="1" w:styleId="xl1522">
    <w:name w:val="xl1522"/>
    <w:basedOn w:val="a6"/>
    <w:uiPriority w:val="99"/>
    <w:rsid w:val="007F7B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23">
    <w:name w:val="xl1523"/>
    <w:basedOn w:val="a6"/>
    <w:uiPriority w:val="99"/>
    <w:rsid w:val="007F7B1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24">
    <w:name w:val="xl1524"/>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25">
    <w:name w:val="xl1525"/>
    <w:basedOn w:val="a6"/>
    <w:uiPriority w:val="99"/>
    <w:rsid w:val="007F7B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526">
    <w:name w:val="xl1526"/>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27">
    <w:name w:val="xl1527"/>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8"/>
      <w:szCs w:val="18"/>
      <w:lang w:eastAsia="ru-RU"/>
    </w:rPr>
  </w:style>
  <w:style w:type="paragraph" w:customStyle="1" w:styleId="xl1528">
    <w:name w:val="xl1528"/>
    <w:basedOn w:val="a6"/>
    <w:uiPriority w:val="99"/>
    <w:rsid w:val="007F7B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CYR" w:hAnsi="Arial CYR" w:cs="Arial CYR"/>
      <w:color w:val="FF0000"/>
      <w:sz w:val="18"/>
      <w:szCs w:val="18"/>
      <w:lang w:eastAsia="ru-RU"/>
    </w:rPr>
  </w:style>
  <w:style w:type="paragraph" w:customStyle="1" w:styleId="xl1529">
    <w:name w:val="xl1529"/>
    <w:basedOn w:val="a6"/>
    <w:uiPriority w:val="99"/>
    <w:rsid w:val="007F7B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CYR" w:hAnsi="Arial CYR" w:cs="Arial CYR"/>
      <w:color w:val="FF0066"/>
      <w:sz w:val="18"/>
      <w:szCs w:val="18"/>
      <w:lang w:eastAsia="ru-RU"/>
    </w:rPr>
  </w:style>
  <w:style w:type="paragraph" w:customStyle="1" w:styleId="xl1530">
    <w:name w:val="xl1530"/>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531">
    <w:name w:val="xl1531"/>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1532">
    <w:name w:val="xl153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eastAsia="ru-RU"/>
    </w:rPr>
  </w:style>
  <w:style w:type="paragraph" w:customStyle="1" w:styleId="xl1533">
    <w:name w:val="xl1533"/>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1534">
    <w:name w:val="xl1534"/>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535">
    <w:name w:val="xl153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536">
    <w:name w:val="xl1536"/>
    <w:basedOn w:val="a6"/>
    <w:uiPriority w:val="99"/>
    <w:rsid w:val="007F7B1D"/>
    <w:pPr>
      <w:pBdr>
        <w:top w:val="single" w:sz="4" w:space="0" w:color="auto"/>
        <w:left w:val="single" w:sz="4" w:space="0" w:color="auto"/>
        <w:right w:val="single" w:sz="4" w:space="0" w:color="auto"/>
      </w:pBdr>
      <w:shd w:val="clear" w:color="000000" w:fill="0BF51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37">
    <w:name w:val="xl1537"/>
    <w:basedOn w:val="a6"/>
    <w:uiPriority w:val="99"/>
    <w:rsid w:val="007F7B1D"/>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38">
    <w:name w:val="xl1538"/>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539">
    <w:name w:val="xl1539"/>
    <w:basedOn w:val="a6"/>
    <w:uiPriority w:val="99"/>
    <w:rsid w:val="007F7B1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540">
    <w:name w:val="xl1540"/>
    <w:basedOn w:val="a6"/>
    <w:uiPriority w:val="99"/>
    <w:rsid w:val="007F7B1D"/>
    <w:pP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541">
    <w:name w:val="xl1541"/>
    <w:basedOn w:val="a6"/>
    <w:uiPriority w:val="99"/>
    <w:rsid w:val="007F7B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2">
    <w:name w:val="xl154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sz w:val="16"/>
      <w:szCs w:val="16"/>
      <w:lang w:eastAsia="ru-RU"/>
    </w:rPr>
  </w:style>
  <w:style w:type="paragraph" w:customStyle="1" w:styleId="font7">
    <w:name w:val="font7"/>
    <w:basedOn w:val="a6"/>
    <w:uiPriority w:val="99"/>
    <w:rsid w:val="007F7B1D"/>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8">
    <w:name w:val="font8"/>
    <w:basedOn w:val="a6"/>
    <w:uiPriority w:val="99"/>
    <w:rsid w:val="007F7B1D"/>
    <w:pPr>
      <w:spacing w:before="100" w:beforeAutospacing="1" w:after="100" w:afterAutospacing="1" w:line="240" w:lineRule="auto"/>
    </w:pPr>
    <w:rPr>
      <w:rFonts w:ascii="Times New Roman" w:hAnsi="Times New Roman" w:cs="Times New Roman"/>
      <w:sz w:val="18"/>
      <w:szCs w:val="18"/>
      <w:u w:val="single"/>
      <w:lang w:eastAsia="ru-RU"/>
    </w:rPr>
  </w:style>
  <w:style w:type="paragraph" w:customStyle="1" w:styleId="font9">
    <w:name w:val="font9"/>
    <w:basedOn w:val="a6"/>
    <w:uiPriority w:val="99"/>
    <w:rsid w:val="007F7B1D"/>
    <w:pPr>
      <w:spacing w:before="100" w:beforeAutospacing="1" w:after="100" w:afterAutospacing="1" w:line="240" w:lineRule="auto"/>
    </w:pPr>
    <w:rPr>
      <w:rFonts w:ascii="Times New Roman" w:hAnsi="Times New Roman" w:cs="Times New Roman"/>
      <w:b/>
      <w:bCs/>
      <w:sz w:val="16"/>
      <w:szCs w:val="16"/>
      <w:lang w:eastAsia="ru-RU"/>
    </w:rPr>
  </w:style>
  <w:style w:type="paragraph" w:customStyle="1" w:styleId="font10">
    <w:name w:val="font10"/>
    <w:basedOn w:val="a6"/>
    <w:uiPriority w:val="99"/>
    <w:rsid w:val="007F7B1D"/>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11">
    <w:name w:val="font11"/>
    <w:basedOn w:val="a6"/>
    <w:uiPriority w:val="99"/>
    <w:rsid w:val="007F7B1D"/>
    <w:pPr>
      <w:spacing w:before="100" w:beforeAutospacing="1" w:after="100" w:afterAutospacing="1" w:line="240" w:lineRule="auto"/>
    </w:pPr>
    <w:rPr>
      <w:rFonts w:ascii="Tahoma" w:hAnsi="Tahoma" w:cs="Tahoma"/>
      <w:color w:val="000000"/>
      <w:sz w:val="18"/>
      <w:szCs w:val="18"/>
      <w:lang w:eastAsia="ru-RU"/>
    </w:rPr>
  </w:style>
  <w:style w:type="paragraph" w:customStyle="1" w:styleId="font12">
    <w:name w:val="font12"/>
    <w:basedOn w:val="a6"/>
    <w:uiPriority w:val="99"/>
    <w:rsid w:val="007F7B1D"/>
    <w:pPr>
      <w:spacing w:before="100" w:beforeAutospacing="1" w:after="100" w:afterAutospacing="1" w:line="240" w:lineRule="auto"/>
    </w:pPr>
    <w:rPr>
      <w:rFonts w:ascii="Tahoma" w:hAnsi="Tahoma" w:cs="Tahoma"/>
      <w:b/>
      <w:bCs/>
      <w:color w:val="000000"/>
      <w:sz w:val="18"/>
      <w:szCs w:val="18"/>
      <w:lang w:eastAsia="ru-RU"/>
    </w:rPr>
  </w:style>
  <w:style w:type="paragraph" w:customStyle="1" w:styleId="xl195">
    <w:name w:val="xl19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96">
    <w:name w:val="xl196"/>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97">
    <w:name w:val="xl197"/>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98">
    <w:name w:val="xl198"/>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9">
    <w:name w:val="xl199"/>
    <w:basedOn w:val="a6"/>
    <w:uiPriority w:val="99"/>
    <w:rsid w:val="007F7B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200">
    <w:name w:val="xl200"/>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1">
    <w:name w:val="xl201"/>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2">
    <w:name w:val="xl202"/>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3">
    <w:name w:val="xl203"/>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4">
    <w:name w:val="xl204"/>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5">
    <w:name w:val="xl20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6">
    <w:name w:val="xl206"/>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7">
    <w:name w:val="xl207"/>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18"/>
      <w:szCs w:val="18"/>
      <w:lang w:eastAsia="ru-RU"/>
    </w:rPr>
  </w:style>
  <w:style w:type="paragraph" w:customStyle="1" w:styleId="xl208">
    <w:name w:val="xl208"/>
    <w:basedOn w:val="a6"/>
    <w:uiPriority w:val="99"/>
    <w:rsid w:val="007F7B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209">
    <w:name w:val="xl20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210">
    <w:name w:val="xl21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18"/>
      <w:szCs w:val="18"/>
      <w:lang w:eastAsia="ru-RU"/>
    </w:rPr>
  </w:style>
  <w:style w:type="paragraph" w:customStyle="1" w:styleId="xl211">
    <w:name w:val="xl211"/>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16"/>
      <w:szCs w:val="16"/>
      <w:lang w:eastAsia="ru-RU"/>
    </w:rPr>
  </w:style>
  <w:style w:type="paragraph" w:customStyle="1" w:styleId="xl212">
    <w:name w:val="xl212"/>
    <w:basedOn w:val="a6"/>
    <w:uiPriority w:val="99"/>
    <w:rsid w:val="007F7B1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13">
    <w:name w:val="xl213"/>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14">
    <w:name w:val="xl214"/>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u w:val="single"/>
      <w:lang w:eastAsia="ru-RU"/>
    </w:rPr>
  </w:style>
  <w:style w:type="paragraph" w:customStyle="1" w:styleId="xl1543">
    <w:name w:val="xl1543"/>
    <w:basedOn w:val="a6"/>
    <w:uiPriority w:val="99"/>
    <w:rsid w:val="007F7B1D"/>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44">
    <w:name w:val="xl1544"/>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45">
    <w:name w:val="xl154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546">
    <w:name w:val="xl1546"/>
    <w:basedOn w:val="a6"/>
    <w:uiPriority w:val="99"/>
    <w:rsid w:val="007F7B1D"/>
    <w:pP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47">
    <w:name w:val="xl1547"/>
    <w:basedOn w:val="a6"/>
    <w:uiPriority w:val="99"/>
    <w:rsid w:val="007F7B1D"/>
    <w:pPr>
      <w:pBdr>
        <w:left w:val="single" w:sz="4" w:space="0" w:color="auto"/>
        <w:right w:val="single" w:sz="4" w:space="0" w:color="auto"/>
      </w:pBdr>
      <w:spacing w:before="100" w:beforeAutospacing="1" w:after="100" w:afterAutospacing="1" w:line="240" w:lineRule="auto"/>
      <w:textAlignment w:val="center"/>
    </w:pPr>
    <w:rPr>
      <w:rFonts w:ascii="Symbol" w:hAnsi="Symbol" w:cs="Symbol"/>
      <w:sz w:val="18"/>
      <w:szCs w:val="18"/>
      <w:lang w:eastAsia="ru-RU"/>
    </w:rPr>
  </w:style>
  <w:style w:type="paragraph" w:customStyle="1" w:styleId="xl1548">
    <w:name w:val="xl1548"/>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549">
    <w:name w:val="xl154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550">
    <w:name w:val="xl155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51">
    <w:name w:val="xl1551"/>
    <w:basedOn w:val="a6"/>
    <w:uiPriority w:val="99"/>
    <w:rsid w:val="007F7B1D"/>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52">
    <w:name w:val="xl1552"/>
    <w:basedOn w:val="a6"/>
    <w:uiPriority w:val="99"/>
    <w:rsid w:val="007F7B1D"/>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pPr>
    <w:rPr>
      <w:rFonts w:ascii="Times New Roman" w:hAnsi="Times New Roman" w:cs="Times New Roman"/>
      <w:sz w:val="18"/>
      <w:szCs w:val="18"/>
      <w:lang w:eastAsia="ru-RU"/>
    </w:rPr>
  </w:style>
  <w:style w:type="paragraph" w:customStyle="1" w:styleId="xl1553">
    <w:name w:val="xl1553"/>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54">
    <w:name w:val="xl1554"/>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pPr>
    <w:rPr>
      <w:rFonts w:ascii="Arial" w:hAnsi="Arial" w:cs="Arial"/>
      <w:sz w:val="18"/>
      <w:szCs w:val="18"/>
      <w:lang w:eastAsia="ru-RU"/>
    </w:rPr>
  </w:style>
  <w:style w:type="paragraph" w:customStyle="1" w:styleId="xl1555">
    <w:name w:val="xl1555"/>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pPr>
    <w:rPr>
      <w:rFonts w:ascii="Times New Roman" w:hAnsi="Times New Roman" w:cs="Times New Roman"/>
      <w:sz w:val="18"/>
      <w:szCs w:val="18"/>
      <w:lang w:eastAsia="ru-RU"/>
    </w:rPr>
  </w:style>
  <w:style w:type="paragraph" w:customStyle="1" w:styleId="xl1556">
    <w:name w:val="xl1556"/>
    <w:basedOn w:val="a6"/>
    <w:uiPriority w:val="99"/>
    <w:rsid w:val="007F7B1D"/>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57">
    <w:name w:val="xl1557"/>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58">
    <w:name w:val="xl1558"/>
    <w:basedOn w:val="a6"/>
    <w:uiPriority w:val="99"/>
    <w:rsid w:val="007F7B1D"/>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6"/>
      <w:szCs w:val="16"/>
      <w:lang w:eastAsia="ru-RU"/>
    </w:rPr>
  </w:style>
  <w:style w:type="paragraph" w:customStyle="1" w:styleId="xl1559">
    <w:name w:val="xl1559"/>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6"/>
      <w:szCs w:val="16"/>
      <w:lang w:eastAsia="ru-RU"/>
    </w:rPr>
  </w:style>
  <w:style w:type="paragraph" w:customStyle="1" w:styleId="xl1560">
    <w:name w:val="xl156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FFFFFF"/>
      <w:sz w:val="18"/>
      <w:szCs w:val="18"/>
      <w:lang w:eastAsia="ru-RU"/>
    </w:rPr>
  </w:style>
  <w:style w:type="paragraph" w:customStyle="1" w:styleId="xl1561">
    <w:name w:val="xl1561"/>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FFFFFF"/>
      <w:sz w:val="18"/>
      <w:szCs w:val="18"/>
      <w:lang w:eastAsia="ru-RU"/>
    </w:rPr>
  </w:style>
  <w:style w:type="paragraph" w:customStyle="1" w:styleId="xl1562">
    <w:name w:val="xl156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563">
    <w:name w:val="xl1563"/>
    <w:basedOn w:val="a6"/>
    <w:uiPriority w:val="99"/>
    <w:rsid w:val="007F7B1D"/>
    <w:pP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64">
    <w:name w:val="xl1564"/>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65">
    <w:name w:val="xl1565"/>
    <w:basedOn w:val="a6"/>
    <w:uiPriority w:val="99"/>
    <w:rsid w:val="007F7B1D"/>
    <w:pPr>
      <w:pBdr>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66">
    <w:name w:val="xl1566"/>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67">
    <w:name w:val="xl1567"/>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68">
    <w:name w:val="xl1568"/>
    <w:basedOn w:val="a6"/>
    <w:uiPriority w:val="99"/>
    <w:rsid w:val="007F7B1D"/>
    <w:pP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69">
    <w:name w:val="xl1569"/>
    <w:basedOn w:val="a6"/>
    <w:uiPriority w:val="99"/>
    <w:rsid w:val="007F7B1D"/>
    <w:pPr>
      <w:spacing w:before="100" w:beforeAutospacing="1" w:after="100" w:afterAutospacing="1" w:line="240" w:lineRule="auto"/>
      <w:jc w:val="center"/>
    </w:pPr>
    <w:rPr>
      <w:rFonts w:ascii="Times New Roman" w:hAnsi="Times New Roman" w:cs="Times New Roman"/>
      <w:b/>
      <w:bCs/>
      <w:sz w:val="18"/>
      <w:szCs w:val="18"/>
      <w:lang w:eastAsia="ru-RU"/>
    </w:rPr>
  </w:style>
  <w:style w:type="paragraph" w:customStyle="1" w:styleId="xl1570">
    <w:name w:val="xl1570"/>
    <w:basedOn w:val="a6"/>
    <w:uiPriority w:val="99"/>
    <w:rsid w:val="007F7B1D"/>
    <w:pPr>
      <w:spacing w:before="100" w:beforeAutospacing="1" w:after="100" w:afterAutospacing="1" w:line="240" w:lineRule="auto"/>
      <w:jc w:val="center"/>
    </w:pPr>
    <w:rPr>
      <w:rFonts w:ascii="Times New Roman" w:hAnsi="Times New Roman" w:cs="Times New Roman"/>
      <w:b/>
      <w:bCs/>
      <w:sz w:val="18"/>
      <w:szCs w:val="18"/>
      <w:lang w:eastAsia="ru-RU"/>
    </w:rPr>
  </w:style>
  <w:style w:type="paragraph" w:customStyle="1" w:styleId="xl1571">
    <w:name w:val="xl1571"/>
    <w:basedOn w:val="a6"/>
    <w:uiPriority w:val="99"/>
    <w:rsid w:val="007F7B1D"/>
    <w:pPr>
      <w:pBdr>
        <w:top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72">
    <w:name w:val="xl1572"/>
    <w:basedOn w:val="a6"/>
    <w:uiPriority w:val="99"/>
    <w:rsid w:val="007F7B1D"/>
    <w:pPr>
      <w:pBdr>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73">
    <w:name w:val="xl1573"/>
    <w:basedOn w:val="a6"/>
    <w:uiPriority w:val="99"/>
    <w:rsid w:val="007F7B1D"/>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74">
    <w:name w:val="xl1574"/>
    <w:basedOn w:val="a6"/>
    <w:uiPriority w:val="99"/>
    <w:rsid w:val="007F7B1D"/>
    <w:pPr>
      <w:pBdr>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75">
    <w:name w:val="xl1575"/>
    <w:basedOn w:val="a6"/>
    <w:uiPriority w:val="99"/>
    <w:rsid w:val="007F7B1D"/>
    <w:pP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76">
    <w:name w:val="xl1576"/>
    <w:basedOn w:val="a6"/>
    <w:uiPriority w:val="99"/>
    <w:rsid w:val="007F7B1D"/>
    <w:pPr>
      <w:pBdr>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77">
    <w:name w:val="xl1577"/>
    <w:basedOn w:val="a6"/>
    <w:uiPriority w:val="99"/>
    <w:rsid w:val="007F7B1D"/>
    <w:pPr>
      <w:pBdr>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78">
    <w:name w:val="xl1578"/>
    <w:basedOn w:val="a6"/>
    <w:uiPriority w:val="99"/>
    <w:rsid w:val="007F7B1D"/>
    <w:pPr>
      <w:pBdr>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79">
    <w:name w:val="xl1579"/>
    <w:basedOn w:val="a6"/>
    <w:uiPriority w:val="99"/>
    <w:rsid w:val="007F7B1D"/>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0">
    <w:name w:val="xl1580"/>
    <w:basedOn w:val="a6"/>
    <w:uiPriority w:val="99"/>
    <w:rsid w:val="007F7B1D"/>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1">
    <w:name w:val="xl1581"/>
    <w:basedOn w:val="a6"/>
    <w:uiPriority w:val="99"/>
    <w:rsid w:val="007F7B1D"/>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2">
    <w:name w:val="xl1582"/>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3">
    <w:name w:val="xl1583"/>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4">
    <w:name w:val="xl1584"/>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5">
    <w:name w:val="xl1585"/>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6">
    <w:name w:val="xl1586"/>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87">
    <w:name w:val="xl1587"/>
    <w:basedOn w:val="a6"/>
    <w:uiPriority w:val="99"/>
    <w:rsid w:val="007F7B1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88">
    <w:name w:val="xl1588"/>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89">
    <w:name w:val="xl1589"/>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0">
    <w:name w:val="xl1590"/>
    <w:basedOn w:val="a6"/>
    <w:uiPriority w:val="99"/>
    <w:rsid w:val="007F7B1D"/>
    <w:pP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91">
    <w:name w:val="xl1591"/>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2">
    <w:name w:val="xl1592"/>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593">
    <w:name w:val="xl1593"/>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4">
    <w:name w:val="xl1594"/>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5">
    <w:name w:val="xl1595"/>
    <w:basedOn w:val="a6"/>
    <w:uiPriority w:val="99"/>
    <w:rsid w:val="007F7B1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6">
    <w:name w:val="xl1596"/>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7">
    <w:name w:val="xl1597"/>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i/>
      <w:iCs/>
      <w:sz w:val="18"/>
      <w:szCs w:val="18"/>
      <w:lang w:eastAsia="ru-RU"/>
    </w:rPr>
  </w:style>
  <w:style w:type="paragraph" w:customStyle="1" w:styleId="xl1598">
    <w:name w:val="xl1598"/>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599">
    <w:name w:val="xl1599"/>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0">
    <w:name w:val="xl1600"/>
    <w:basedOn w:val="a6"/>
    <w:uiPriority w:val="99"/>
    <w:rsid w:val="007F7B1D"/>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01">
    <w:name w:val="xl1601"/>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02">
    <w:name w:val="xl1602"/>
    <w:basedOn w:val="a6"/>
    <w:uiPriority w:val="99"/>
    <w:rsid w:val="007F7B1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03">
    <w:name w:val="xl1603"/>
    <w:basedOn w:val="a6"/>
    <w:uiPriority w:val="99"/>
    <w:rsid w:val="007F7B1D"/>
    <w:pP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04">
    <w:name w:val="xl1604"/>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605">
    <w:name w:val="xl1605"/>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6">
    <w:name w:val="xl1606"/>
    <w:basedOn w:val="a6"/>
    <w:uiPriority w:val="99"/>
    <w:rsid w:val="007F7B1D"/>
    <w:pP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07">
    <w:name w:val="xl1607"/>
    <w:basedOn w:val="a6"/>
    <w:uiPriority w:val="99"/>
    <w:rsid w:val="007F7B1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08">
    <w:name w:val="xl1608"/>
    <w:basedOn w:val="a6"/>
    <w:uiPriority w:val="99"/>
    <w:rsid w:val="007F7B1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609">
    <w:name w:val="xl1609"/>
    <w:basedOn w:val="a6"/>
    <w:uiPriority w:val="99"/>
    <w:rsid w:val="007F7B1D"/>
    <w:pP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0">
    <w:name w:val="xl1610"/>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1">
    <w:name w:val="xl1611"/>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2">
    <w:name w:val="xl1612"/>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3">
    <w:name w:val="xl1613"/>
    <w:basedOn w:val="a6"/>
    <w:uiPriority w:val="99"/>
    <w:rsid w:val="007F7B1D"/>
    <w:pP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4">
    <w:name w:val="xl1614"/>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615">
    <w:name w:val="xl1615"/>
    <w:basedOn w:val="a6"/>
    <w:uiPriority w:val="99"/>
    <w:rsid w:val="007F7B1D"/>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6">
    <w:name w:val="xl1616"/>
    <w:basedOn w:val="a6"/>
    <w:uiPriority w:val="99"/>
    <w:rsid w:val="007F7B1D"/>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7">
    <w:name w:val="xl1617"/>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618">
    <w:name w:val="xl1618"/>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9">
    <w:name w:val="xl1619"/>
    <w:basedOn w:val="a6"/>
    <w:uiPriority w:val="99"/>
    <w:rsid w:val="007F7B1D"/>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0">
    <w:name w:val="xl1620"/>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1">
    <w:name w:val="xl1621"/>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2">
    <w:name w:val="xl1622"/>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3">
    <w:name w:val="xl1623"/>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4">
    <w:name w:val="xl1624"/>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5">
    <w:name w:val="xl1625"/>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6">
    <w:name w:val="xl1626"/>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7">
    <w:name w:val="xl1627"/>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8">
    <w:name w:val="xl1628"/>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9">
    <w:name w:val="xl1629"/>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30">
    <w:name w:val="xl1630"/>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31">
    <w:name w:val="xl1631"/>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32">
    <w:name w:val="xl1632"/>
    <w:basedOn w:val="a6"/>
    <w:uiPriority w:val="99"/>
    <w:rsid w:val="007F7B1D"/>
    <w:pPr>
      <w:pBdr>
        <w:top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3">
    <w:name w:val="xl1633"/>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4">
    <w:name w:val="xl1634"/>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35">
    <w:name w:val="xl1635"/>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36">
    <w:name w:val="xl1636"/>
    <w:basedOn w:val="a6"/>
    <w:uiPriority w:val="99"/>
    <w:rsid w:val="007F7B1D"/>
    <w:pPr>
      <w:pBdr>
        <w:left w:val="single" w:sz="4" w:space="0" w:color="auto"/>
        <w:bottom w:val="single" w:sz="8"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37">
    <w:name w:val="xl1637"/>
    <w:basedOn w:val="a6"/>
    <w:uiPriority w:val="99"/>
    <w:rsid w:val="007F7B1D"/>
    <w:pPr>
      <w:pBdr>
        <w:left w:val="single" w:sz="4" w:space="0" w:color="auto"/>
        <w:bottom w:val="single" w:sz="8"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8">
    <w:name w:val="xl1638"/>
    <w:basedOn w:val="a6"/>
    <w:uiPriority w:val="99"/>
    <w:rsid w:val="007F7B1D"/>
    <w:pPr>
      <w:pBdr>
        <w:left w:val="single" w:sz="4" w:space="0" w:color="auto"/>
        <w:bottom w:val="single" w:sz="8"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9">
    <w:name w:val="xl1639"/>
    <w:basedOn w:val="a6"/>
    <w:uiPriority w:val="99"/>
    <w:rsid w:val="007F7B1D"/>
    <w:pPr>
      <w:pBdr>
        <w:top w:val="single" w:sz="4" w:space="0" w:color="auto"/>
        <w:left w:val="single" w:sz="4" w:space="0" w:color="auto"/>
        <w:bottom w:val="single" w:sz="8"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0">
    <w:name w:val="xl1640"/>
    <w:basedOn w:val="a6"/>
    <w:uiPriority w:val="99"/>
    <w:rsid w:val="007F7B1D"/>
    <w:pPr>
      <w:pBdr>
        <w:top w:val="single" w:sz="4" w:space="0" w:color="auto"/>
        <w:left w:val="single" w:sz="4" w:space="0" w:color="auto"/>
        <w:bottom w:val="single" w:sz="8"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1">
    <w:name w:val="xl1641"/>
    <w:basedOn w:val="a6"/>
    <w:uiPriority w:val="99"/>
    <w:rsid w:val="007F7B1D"/>
    <w:pPr>
      <w:pBdr>
        <w:bottom w:val="single" w:sz="8"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2">
    <w:name w:val="xl1642"/>
    <w:basedOn w:val="a6"/>
    <w:uiPriority w:val="99"/>
    <w:rsid w:val="007F7B1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s="Times New Roman"/>
      <w:sz w:val="18"/>
      <w:szCs w:val="18"/>
      <w:lang w:eastAsia="ru-RU"/>
    </w:rPr>
  </w:style>
  <w:style w:type="paragraph" w:customStyle="1" w:styleId="xl1643">
    <w:name w:val="xl1643"/>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s="Times New Roman"/>
      <w:sz w:val="18"/>
      <w:szCs w:val="18"/>
      <w:lang w:eastAsia="ru-RU"/>
    </w:rPr>
  </w:style>
  <w:style w:type="paragraph" w:customStyle="1" w:styleId="xl1644">
    <w:name w:val="xl1644"/>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45">
    <w:name w:val="xl1645"/>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46">
    <w:name w:val="xl1646"/>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lang w:eastAsia="ru-RU"/>
    </w:rPr>
  </w:style>
  <w:style w:type="paragraph" w:customStyle="1" w:styleId="xl1647">
    <w:name w:val="xl1647"/>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48">
    <w:name w:val="xl1648"/>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18"/>
      <w:szCs w:val="18"/>
      <w:lang w:eastAsia="ru-RU"/>
    </w:rPr>
  </w:style>
  <w:style w:type="paragraph" w:customStyle="1" w:styleId="xl1649">
    <w:name w:val="xl1649"/>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50">
    <w:name w:val="xl1650"/>
    <w:basedOn w:val="a6"/>
    <w:uiPriority w:val="99"/>
    <w:rsid w:val="007F7B1D"/>
    <w:pPr>
      <w:pBdr>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1">
    <w:name w:val="xl1651"/>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2">
    <w:name w:val="xl1652"/>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653">
    <w:name w:val="xl1653"/>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lang w:eastAsia="ru-RU"/>
    </w:rPr>
  </w:style>
  <w:style w:type="paragraph" w:customStyle="1" w:styleId="xl1654">
    <w:name w:val="xl1654"/>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55">
    <w:name w:val="xl1655"/>
    <w:basedOn w:val="a6"/>
    <w:uiPriority w:val="99"/>
    <w:rsid w:val="007F7B1D"/>
    <w:pPr>
      <w:pBdr>
        <w:left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56">
    <w:name w:val="xl1656"/>
    <w:basedOn w:val="a6"/>
    <w:uiPriority w:val="99"/>
    <w:rsid w:val="007F7B1D"/>
    <w:pPr>
      <w:pBdr>
        <w:left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57">
    <w:name w:val="xl1657"/>
    <w:basedOn w:val="a6"/>
    <w:uiPriority w:val="99"/>
    <w:rsid w:val="007F7B1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8">
    <w:name w:val="xl1658"/>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9">
    <w:name w:val="xl1659"/>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0">
    <w:name w:val="xl1660"/>
    <w:basedOn w:val="a6"/>
    <w:uiPriority w:val="99"/>
    <w:rsid w:val="007F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661">
    <w:name w:val="xl1661"/>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2">
    <w:name w:val="xl1662"/>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3">
    <w:name w:val="xl1663"/>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4">
    <w:name w:val="xl1664"/>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5">
    <w:name w:val="xl1665"/>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6">
    <w:name w:val="xl1666"/>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7">
    <w:name w:val="xl1667"/>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8">
    <w:name w:val="xl1668"/>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lang w:eastAsia="ru-RU"/>
    </w:rPr>
  </w:style>
  <w:style w:type="paragraph" w:customStyle="1" w:styleId="xl1669">
    <w:name w:val="xl1669"/>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0">
    <w:name w:val="xl1670"/>
    <w:basedOn w:val="a6"/>
    <w:uiPriority w:val="99"/>
    <w:rsid w:val="007F7B1D"/>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1">
    <w:name w:val="xl1671"/>
    <w:basedOn w:val="a6"/>
    <w:uiPriority w:val="99"/>
    <w:rsid w:val="007F7B1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672">
    <w:name w:val="xl1672"/>
    <w:basedOn w:val="a6"/>
    <w:uiPriority w:val="99"/>
    <w:rsid w:val="007F7B1D"/>
    <w:pPr>
      <w:pBdr>
        <w:left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3">
    <w:name w:val="xl1673"/>
    <w:basedOn w:val="a6"/>
    <w:uiPriority w:val="99"/>
    <w:rsid w:val="007F7B1D"/>
    <w:pPr>
      <w:pBdr>
        <w:left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4">
    <w:name w:val="xl1674"/>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75">
    <w:name w:val="xl1675"/>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6">
    <w:name w:val="xl1676"/>
    <w:basedOn w:val="a6"/>
    <w:uiPriority w:val="99"/>
    <w:rsid w:val="007F7B1D"/>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77">
    <w:name w:val="xl1677"/>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78">
    <w:name w:val="xl1678"/>
    <w:basedOn w:val="a6"/>
    <w:uiPriority w:val="99"/>
    <w:rsid w:val="007F7B1D"/>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9">
    <w:name w:val="xl1679"/>
    <w:basedOn w:val="a6"/>
    <w:uiPriority w:val="99"/>
    <w:rsid w:val="007F7B1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0">
    <w:name w:val="xl1680"/>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lang w:eastAsia="ru-RU"/>
    </w:rPr>
  </w:style>
  <w:style w:type="paragraph" w:customStyle="1" w:styleId="xl1681">
    <w:name w:val="xl1681"/>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2">
    <w:name w:val="xl1682"/>
    <w:basedOn w:val="a6"/>
    <w:uiPriority w:val="99"/>
    <w:rsid w:val="007F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3">
    <w:name w:val="xl1683"/>
    <w:basedOn w:val="a6"/>
    <w:uiPriority w:val="99"/>
    <w:rsid w:val="007F7B1D"/>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684">
    <w:name w:val="xl1684"/>
    <w:basedOn w:val="a6"/>
    <w:uiPriority w:val="99"/>
    <w:rsid w:val="007F7B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685">
    <w:name w:val="xl1685"/>
    <w:basedOn w:val="a6"/>
    <w:uiPriority w:val="99"/>
    <w:rsid w:val="007F7B1D"/>
    <w:pPr>
      <w:pBdr>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686">
    <w:name w:val="xl1686"/>
    <w:basedOn w:val="a6"/>
    <w:uiPriority w:val="99"/>
    <w:rsid w:val="007F7B1D"/>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87">
    <w:name w:val="xl1687"/>
    <w:basedOn w:val="a6"/>
    <w:uiPriority w:val="99"/>
    <w:rsid w:val="007F7B1D"/>
    <w:pPr>
      <w:pBdr>
        <w:top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88">
    <w:name w:val="xl1688"/>
    <w:basedOn w:val="a6"/>
    <w:uiPriority w:val="99"/>
    <w:rsid w:val="007F7B1D"/>
    <w:pPr>
      <w:pBdr>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9">
    <w:name w:val="xl1689"/>
    <w:basedOn w:val="a6"/>
    <w:uiPriority w:val="99"/>
    <w:rsid w:val="007F7B1D"/>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0">
    <w:name w:val="xl1690"/>
    <w:basedOn w:val="a6"/>
    <w:uiPriority w:val="99"/>
    <w:rsid w:val="007F7B1D"/>
    <w:pPr>
      <w:pBdr>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1">
    <w:name w:val="xl1691"/>
    <w:basedOn w:val="a6"/>
    <w:uiPriority w:val="99"/>
    <w:rsid w:val="007F7B1D"/>
    <w:pPr>
      <w:pBdr>
        <w:top w:val="single" w:sz="8" w:space="0" w:color="auto"/>
        <w:left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92">
    <w:name w:val="xl1692"/>
    <w:basedOn w:val="a6"/>
    <w:uiPriority w:val="99"/>
    <w:rsid w:val="007F7B1D"/>
    <w:pPr>
      <w:pBdr>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93">
    <w:name w:val="xl1693"/>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4">
    <w:name w:val="xl1694"/>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5">
    <w:name w:val="xl1695"/>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96">
    <w:name w:val="xl1696"/>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97">
    <w:name w:val="xl1697"/>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98">
    <w:name w:val="xl1698"/>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9">
    <w:name w:val="xl1699"/>
    <w:basedOn w:val="a6"/>
    <w:uiPriority w:val="99"/>
    <w:rsid w:val="007F7B1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0">
    <w:name w:val="xl1700"/>
    <w:basedOn w:val="a6"/>
    <w:uiPriority w:val="99"/>
    <w:rsid w:val="007F7B1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701">
    <w:name w:val="xl1701"/>
    <w:basedOn w:val="a6"/>
    <w:uiPriority w:val="99"/>
    <w:rsid w:val="007F7B1D"/>
    <w:pPr>
      <w:pBdr>
        <w:top w:val="single" w:sz="8"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02">
    <w:name w:val="xl1702"/>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03">
    <w:name w:val="xl1703"/>
    <w:basedOn w:val="a6"/>
    <w:uiPriority w:val="99"/>
    <w:rsid w:val="007F7B1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4">
    <w:name w:val="xl1704"/>
    <w:basedOn w:val="a6"/>
    <w:uiPriority w:val="99"/>
    <w:rsid w:val="007F7B1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05">
    <w:name w:val="xl1705"/>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6">
    <w:name w:val="xl1706"/>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7">
    <w:name w:val="xl1707"/>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jc w:val="center"/>
    </w:pPr>
    <w:rPr>
      <w:rFonts w:ascii="Times New Roman" w:hAnsi="Times New Roman" w:cs="Times New Roman"/>
      <w:sz w:val="18"/>
      <w:szCs w:val="18"/>
      <w:lang w:eastAsia="ru-RU"/>
    </w:rPr>
  </w:style>
  <w:style w:type="paragraph" w:customStyle="1" w:styleId="xl1708">
    <w:name w:val="xl1708"/>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9">
    <w:name w:val="xl1709"/>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0">
    <w:name w:val="xl1710"/>
    <w:basedOn w:val="a6"/>
    <w:uiPriority w:val="99"/>
    <w:rsid w:val="007F7B1D"/>
    <w:pPr>
      <w:pBdr>
        <w:top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1">
    <w:name w:val="xl1711"/>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2">
    <w:name w:val="xl1712"/>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3">
    <w:name w:val="xl1713"/>
    <w:basedOn w:val="a6"/>
    <w:uiPriority w:val="99"/>
    <w:rsid w:val="007F7B1D"/>
    <w:pPr>
      <w:pBdr>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4">
    <w:name w:val="xl1714"/>
    <w:basedOn w:val="a6"/>
    <w:uiPriority w:val="99"/>
    <w:rsid w:val="007F7B1D"/>
    <w:pPr>
      <w:pBdr>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5">
    <w:name w:val="xl1715"/>
    <w:basedOn w:val="a6"/>
    <w:uiPriority w:val="99"/>
    <w:rsid w:val="007F7B1D"/>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color w:val="000000"/>
      <w:sz w:val="18"/>
      <w:szCs w:val="18"/>
      <w:lang w:eastAsia="ru-RU"/>
    </w:rPr>
  </w:style>
  <w:style w:type="paragraph" w:customStyle="1" w:styleId="xl1716">
    <w:name w:val="xl1716"/>
    <w:basedOn w:val="a6"/>
    <w:uiPriority w:val="99"/>
    <w:rsid w:val="007F7B1D"/>
    <w:pPr>
      <w:pBdr>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7">
    <w:name w:val="xl1717"/>
    <w:basedOn w:val="a6"/>
    <w:uiPriority w:val="99"/>
    <w:rsid w:val="007F7B1D"/>
    <w:pPr>
      <w:pBdr>
        <w:top w:val="single" w:sz="8"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8">
    <w:name w:val="xl1718"/>
    <w:basedOn w:val="a6"/>
    <w:uiPriority w:val="99"/>
    <w:rsid w:val="007F7B1D"/>
    <w:pPr>
      <w:pBdr>
        <w:top w:val="single" w:sz="8"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19">
    <w:name w:val="xl1719"/>
    <w:basedOn w:val="a6"/>
    <w:uiPriority w:val="99"/>
    <w:rsid w:val="007F7B1D"/>
    <w:pPr>
      <w:pBdr>
        <w:top w:val="single" w:sz="8"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20">
    <w:name w:val="xl1720"/>
    <w:basedOn w:val="a6"/>
    <w:uiPriority w:val="99"/>
    <w:rsid w:val="007F7B1D"/>
    <w:pPr>
      <w:pBdr>
        <w:top w:val="single" w:sz="8"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1">
    <w:name w:val="xl1721"/>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22">
    <w:name w:val="xl1722"/>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23">
    <w:name w:val="xl1723"/>
    <w:basedOn w:val="a6"/>
    <w:uiPriority w:val="99"/>
    <w:rsid w:val="007F7B1D"/>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4">
    <w:name w:val="xl1724"/>
    <w:basedOn w:val="a6"/>
    <w:uiPriority w:val="99"/>
    <w:rsid w:val="007F7B1D"/>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5">
    <w:name w:val="xl1725"/>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26">
    <w:name w:val="xl1726"/>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727">
    <w:name w:val="xl1727"/>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28">
    <w:name w:val="xl1728"/>
    <w:basedOn w:val="a6"/>
    <w:uiPriority w:val="99"/>
    <w:rsid w:val="007F7B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9">
    <w:name w:val="xl1729"/>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30">
    <w:name w:val="xl1730"/>
    <w:basedOn w:val="a6"/>
    <w:uiPriority w:val="99"/>
    <w:rsid w:val="007F7B1D"/>
    <w:pPr>
      <w:pBdr>
        <w:bottom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1">
    <w:name w:val="xl1731"/>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2">
    <w:name w:val="xl1732"/>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33">
    <w:name w:val="xl1733"/>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34">
    <w:name w:val="xl1734"/>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35">
    <w:name w:val="xl1735"/>
    <w:basedOn w:val="a6"/>
    <w:uiPriority w:val="99"/>
    <w:rsid w:val="007F7B1D"/>
    <w:pPr>
      <w:pBdr>
        <w:top w:val="single" w:sz="8"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6">
    <w:name w:val="xl1736"/>
    <w:basedOn w:val="a6"/>
    <w:uiPriority w:val="99"/>
    <w:rsid w:val="007F7B1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7">
    <w:name w:val="xl1737"/>
    <w:basedOn w:val="a6"/>
    <w:uiPriority w:val="99"/>
    <w:rsid w:val="007F7B1D"/>
    <w:pPr>
      <w:pBdr>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8">
    <w:name w:val="xl1738"/>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9">
    <w:name w:val="xl1739"/>
    <w:basedOn w:val="a6"/>
    <w:uiPriority w:val="99"/>
    <w:rsid w:val="007F7B1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0">
    <w:name w:val="xl1740"/>
    <w:basedOn w:val="a6"/>
    <w:uiPriority w:val="99"/>
    <w:rsid w:val="007F7B1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1">
    <w:name w:val="xl1741"/>
    <w:basedOn w:val="a6"/>
    <w:uiPriority w:val="99"/>
    <w:rsid w:val="007F7B1D"/>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2">
    <w:name w:val="xl1742"/>
    <w:basedOn w:val="a6"/>
    <w:uiPriority w:val="99"/>
    <w:rsid w:val="007F7B1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43">
    <w:name w:val="xl1743"/>
    <w:basedOn w:val="a6"/>
    <w:uiPriority w:val="99"/>
    <w:rsid w:val="007F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4">
    <w:name w:val="xl1744"/>
    <w:basedOn w:val="a6"/>
    <w:uiPriority w:val="99"/>
    <w:rsid w:val="007F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5">
    <w:name w:val="xl1745"/>
    <w:basedOn w:val="a6"/>
    <w:uiPriority w:val="99"/>
    <w:rsid w:val="007F7B1D"/>
    <w:pPr>
      <w:pBdr>
        <w:top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6">
    <w:name w:val="xl1746"/>
    <w:basedOn w:val="a6"/>
    <w:uiPriority w:val="99"/>
    <w:rsid w:val="007F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47">
    <w:name w:val="xl1747"/>
    <w:basedOn w:val="a6"/>
    <w:uiPriority w:val="99"/>
    <w:rsid w:val="007F7B1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8">
    <w:name w:val="xl1748"/>
    <w:basedOn w:val="a6"/>
    <w:uiPriority w:val="99"/>
    <w:rsid w:val="007F7B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9">
    <w:name w:val="xl1749"/>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pPr>
    <w:rPr>
      <w:rFonts w:ascii="Times New Roman" w:hAnsi="Times New Roman" w:cs="Times New Roman"/>
      <w:sz w:val="18"/>
      <w:szCs w:val="18"/>
      <w:lang w:eastAsia="ru-RU"/>
    </w:rPr>
  </w:style>
  <w:style w:type="paragraph" w:customStyle="1" w:styleId="xl1750">
    <w:name w:val="xl1750"/>
    <w:basedOn w:val="a6"/>
    <w:uiPriority w:val="99"/>
    <w:rsid w:val="007F7B1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1">
    <w:name w:val="xl1751"/>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lang w:eastAsia="ru-RU"/>
    </w:rPr>
  </w:style>
  <w:style w:type="paragraph" w:customStyle="1" w:styleId="xl1752">
    <w:name w:val="xl1752"/>
    <w:basedOn w:val="a6"/>
    <w:uiPriority w:val="99"/>
    <w:rsid w:val="007F7B1D"/>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53">
    <w:name w:val="xl1753"/>
    <w:basedOn w:val="a6"/>
    <w:uiPriority w:val="99"/>
    <w:rsid w:val="007F7B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54">
    <w:name w:val="xl1754"/>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55">
    <w:name w:val="xl1755"/>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56">
    <w:name w:val="xl1756"/>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57">
    <w:name w:val="xl1757"/>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758">
    <w:name w:val="xl1758"/>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59">
    <w:name w:val="xl1759"/>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60">
    <w:name w:val="xl1760"/>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pPr>
    <w:rPr>
      <w:rFonts w:ascii="Arial" w:hAnsi="Arial" w:cs="Arial"/>
      <w:sz w:val="18"/>
      <w:szCs w:val="18"/>
      <w:lang w:eastAsia="ru-RU"/>
    </w:rPr>
  </w:style>
  <w:style w:type="paragraph" w:customStyle="1" w:styleId="xl1761">
    <w:name w:val="xl1761"/>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pPr>
    <w:rPr>
      <w:rFonts w:ascii="Arial CYR" w:hAnsi="Arial CYR" w:cs="Arial CYR"/>
      <w:sz w:val="18"/>
      <w:szCs w:val="18"/>
      <w:lang w:eastAsia="ru-RU"/>
    </w:rPr>
  </w:style>
  <w:style w:type="paragraph" w:customStyle="1" w:styleId="xl1762">
    <w:name w:val="xl1762"/>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63">
    <w:name w:val="xl1763"/>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18"/>
      <w:szCs w:val="18"/>
      <w:lang w:eastAsia="ru-RU"/>
    </w:rPr>
  </w:style>
  <w:style w:type="paragraph" w:customStyle="1" w:styleId="xl1764">
    <w:name w:val="xl1764"/>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pPr>
    <w:rPr>
      <w:rFonts w:ascii="Arial CYR" w:hAnsi="Arial CYR" w:cs="Arial CYR"/>
      <w:sz w:val="18"/>
      <w:szCs w:val="18"/>
      <w:lang w:eastAsia="ru-RU"/>
    </w:rPr>
  </w:style>
  <w:style w:type="paragraph" w:customStyle="1" w:styleId="xl1765">
    <w:name w:val="xl1765"/>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Symbol" w:hAnsi="Symbol" w:cs="Symbol"/>
      <w:sz w:val="18"/>
      <w:szCs w:val="18"/>
      <w:lang w:eastAsia="ru-RU"/>
    </w:rPr>
  </w:style>
  <w:style w:type="paragraph" w:customStyle="1" w:styleId="xl1766">
    <w:name w:val="xl1766"/>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Symbol" w:hAnsi="Symbol" w:cs="Symbol"/>
      <w:sz w:val="18"/>
      <w:szCs w:val="18"/>
      <w:lang w:eastAsia="ru-RU"/>
    </w:rPr>
  </w:style>
  <w:style w:type="paragraph" w:customStyle="1" w:styleId="xl1767">
    <w:name w:val="xl1767"/>
    <w:basedOn w:val="a6"/>
    <w:uiPriority w:val="99"/>
    <w:rsid w:val="007F7B1D"/>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68">
    <w:name w:val="xl1768"/>
    <w:basedOn w:val="a6"/>
    <w:uiPriority w:val="99"/>
    <w:rsid w:val="007F7B1D"/>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9">
    <w:name w:val="xl1769"/>
    <w:basedOn w:val="a6"/>
    <w:uiPriority w:val="99"/>
    <w:rsid w:val="007F7B1D"/>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0">
    <w:name w:val="xl1770"/>
    <w:basedOn w:val="a6"/>
    <w:uiPriority w:val="99"/>
    <w:rsid w:val="007F7B1D"/>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1">
    <w:name w:val="xl1771"/>
    <w:basedOn w:val="a6"/>
    <w:uiPriority w:val="99"/>
    <w:rsid w:val="007F7B1D"/>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72">
    <w:name w:val="xl1772"/>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3">
    <w:name w:val="xl1773"/>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4">
    <w:name w:val="xl1774"/>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5">
    <w:name w:val="xl1775"/>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6">
    <w:name w:val="xl1776"/>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7">
    <w:name w:val="xl1777"/>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8">
    <w:name w:val="xl1778"/>
    <w:basedOn w:val="a6"/>
    <w:uiPriority w:val="99"/>
    <w:rsid w:val="007F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79">
    <w:name w:val="xl1779"/>
    <w:basedOn w:val="a6"/>
    <w:uiPriority w:val="99"/>
    <w:rsid w:val="007F7B1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780">
    <w:name w:val="xl1780"/>
    <w:basedOn w:val="a6"/>
    <w:uiPriority w:val="99"/>
    <w:rsid w:val="007F7B1D"/>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1">
    <w:name w:val="xl1781"/>
    <w:basedOn w:val="a6"/>
    <w:uiPriority w:val="99"/>
    <w:rsid w:val="007F7B1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82">
    <w:name w:val="xl1782"/>
    <w:basedOn w:val="a6"/>
    <w:uiPriority w:val="99"/>
    <w:rsid w:val="007F7B1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783">
    <w:name w:val="xl1783"/>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8"/>
      <w:szCs w:val="28"/>
      <w:lang w:eastAsia="ru-RU"/>
    </w:rPr>
  </w:style>
  <w:style w:type="paragraph" w:customStyle="1" w:styleId="xl1784">
    <w:name w:val="xl1784"/>
    <w:basedOn w:val="a6"/>
    <w:uiPriority w:val="99"/>
    <w:rsid w:val="007F7B1D"/>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5">
    <w:name w:val="xl1785"/>
    <w:basedOn w:val="a6"/>
    <w:uiPriority w:val="99"/>
    <w:rsid w:val="007F7B1D"/>
    <w:pPr>
      <w:pBdr>
        <w:top w:val="single" w:sz="8" w:space="0" w:color="auto"/>
        <w:left w:val="single" w:sz="4" w:space="0" w:color="auto"/>
        <w:bottom w:val="single" w:sz="8"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786">
    <w:name w:val="xl1786"/>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7">
    <w:name w:val="xl1787"/>
    <w:basedOn w:val="a6"/>
    <w:uiPriority w:val="99"/>
    <w:rsid w:val="007F7B1D"/>
    <w:pPr>
      <w:pBdr>
        <w:top w:val="single" w:sz="8"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8">
    <w:name w:val="xl1788"/>
    <w:basedOn w:val="a6"/>
    <w:uiPriority w:val="99"/>
    <w:rsid w:val="007F7B1D"/>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9">
    <w:name w:val="xl1789"/>
    <w:basedOn w:val="a6"/>
    <w:uiPriority w:val="99"/>
    <w:rsid w:val="007F7B1D"/>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0">
    <w:name w:val="xl1790"/>
    <w:basedOn w:val="a6"/>
    <w:uiPriority w:val="99"/>
    <w:rsid w:val="007F7B1D"/>
    <w:pPr>
      <w:pBdr>
        <w:left w:val="single" w:sz="4" w:space="0" w:color="auto"/>
        <w:bottom w:val="single" w:sz="8"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1">
    <w:name w:val="xl1791"/>
    <w:basedOn w:val="a6"/>
    <w:uiPriority w:val="99"/>
    <w:rsid w:val="007F7B1D"/>
    <w:pPr>
      <w:pBdr>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2">
    <w:name w:val="xl1792"/>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3">
    <w:name w:val="xl1793"/>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4">
    <w:name w:val="xl1794"/>
    <w:basedOn w:val="a6"/>
    <w:uiPriority w:val="99"/>
    <w:rsid w:val="007F7B1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5">
    <w:name w:val="xl1795"/>
    <w:basedOn w:val="a6"/>
    <w:uiPriority w:val="99"/>
    <w:rsid w:val="007F7B1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6">
    <w:name w:val="xl1796"/>
    <w:basedOn w:val="a6"/>
    <w:uiPriority w:val="99"/>
    <w:rsid w:val="007F7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7">
    <w:name w:val="xl1797"/>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8">
    <w:name w:val="xl1798"/>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99">
    <w:name w:val="xl1799"/>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00">
    <w:name w:val="xl1800"/>
    <w:basedOn w:val="a6"/>
    <w:uiPriority w:val="99"/>
    <w:rsid w:val="007F7B1D"/>
    <w:pPr>
      <w:pBdr>
        <w:top w:val="single" w:sz="8"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01">
    <w:name w:val="xl1801"/>
    <w:basedOn w:val="a6"/>
    <w:uiPriority w:val="99"/>
    <w:rsid w:val="007F7B1D"/>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02">
    <w:name w:val="xl1802"/>
    <w:basedOn w:val="a6"/>
    <w:uiPriority w:val="99"/>
    <w:rsid w:val="007F7B1D"/>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03">
    <w:name w:val="xl1803"/>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color w:val="FF0066"/>
      <w:sz w:val="18"/>
      <w:szCs w:val="18"/>
      <w:lang w:eastAsia="ru-RU"/>
    </w:rPr>
  </w:style>
  <w:style w:type="paragraph" w:customStyle="1" w:styleId="xl1804">
    <w:name w:val="xl1804"/>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color w:val="FF0066"/>
      <w:sz w:val="18"/>
      <w:szCs w:val="18"/>
      <w:lang w:eastAsia="ru-RU"/>
    </w:rPr>
  </w:style>
  <w:style w:type="paragraph" w:customStyle="1" w:styleId="xl1805">
    <w:name w:val="xl1805"/>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color w:val="FF0066"/>
      <w:sz w:val="18"/>
      <w:szCs w:val="18"/>
      <w:lang w:eastAsia="ru-RU"/>
    </w:rPr>
  </w:style>
  <w:style w:type="paragraph" w:customStyle="1" w:styleId="xl1806">
    <w:name w:val="xl1806"/>
    <w:basedOn w:val="a6"/>
    <w:uiPriority w:val="99"/>
    <w:rsid w:val="007F7B1D"/>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6"/>
      <w:szCs w:val="16"/>
      <w:lang w:eastAsia="ru-RU"/>
    </w:rPr>
  </w:style>
  <w:style w:type="paragraph" w:customStyle="1" w:styleId="xl1807">
    <w:name w:val="xl1807"/>
    <w:basedOn w:val="a6"/>
    <w:uiPriority w:val="99"/>
    <w:rsid w:val="007F7B1D"/>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6"/>
      <w:szCs w:val="16"/>
      <w:lang w:eastAsia="ru-RU"/>
    </w:rPr>
  </w:style>
  <w:style w:type="paragraph" w:customStyle="1" w:styleId="xl1808">
    <w:name w:val="xl1808"/>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09">
    <w:name w:val="xl1809"/>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8"/>
      <w:szCs w:val="18"/>
      <w:lang w:eastAsia="ru-RU"/>
    </w:rPr>
  </w:style>
  <w:style w:type="paragraph" w:customStyle="1" w:styleId="xl1810">
    <w:name w:val="xl1810"/>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8"/>
      <w:szCs w:val="18"/>
      <w:lang w:eastAsia="ru-RU"/>
    </w:rPr>
  </w:style>
  <w:style w:type="paragraph" w:customStyle="1" w:styleId="xl1811">
    <w:name w:val="xl1811"/>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8"/>
      <w:szCs w:val="18"/>
      <w:lang w:eastAsia="ru-RU"/>
    </w:rPr>
  </w:style>
  <w:style w:type="paragraph" w:customStyle="1" w:styleId="xl1812">
    <w:name w:val="xl1812"/>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13">
    <w:name w:val="xl1813"/>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14">
    <w:name w:val="xl1814"/>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15">
    <w:name w:val="xl1815"/>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sz w:val="18"/>
      <w:szCs w:val="18"/>
      <w:lang w:eastAsia="ru-RU"/>
    </w:rPr>
  </w:style>
  <w:style w:type="paragraph" w:customStyle="1" w:styleId="xl1816">
    <w:name w:val="xl1816"/>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sz w:val="18"/>
      <w:szCs w:val="18"/>
      <w:lang w:eastAsia="ru-RU"/>
    </w:rPr>
  </w:style>
  <w:style w:type="paragraph" w:customStyle="1" w:styleId="xl1817">
    <w:name w:val="xl1817"/>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sz w:val="18"/>
      <w:szCs w:val="18"/>
      <w:lang w:eastAsia="ru-RU"/>
    </w:rPr>
  </w:style>
  <w:style w:type="paragraph" w:customStyle="1" w:styleId="xl1818">
    <w:name w:val="xl1818"/>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19">
    <w:name w:val="xl1819"/>
    <w:basedOn w:val="a6"/>
    <w:uiPriority w:val="99"/>
    <w:rsid w:val="007F7B1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20">
    <w:name w:val="xl1820"/>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21">
    <w:name w:val="xl1821"/>
    <w:basedOn w:val="a6"/>
    <w:uiPriority w:val="99"/>
    <w:rsid w:val="007F7B1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22">
    <w:name w:val="xl1822"/>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23">
    <w:name w:val="xl1823"/>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24">
    <w:name w:val="xl1824"/>
    <w:basedOn w:val="a6"/>
    <w:uiPriority w:val="99"/>
    <w:rsid w:val="007F7B1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25">
    <w:name w:val="xl1825"/>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26">
    <w:name w:val="xl1826"/>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27">
    <w:name w:val="xl1827"/>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28">
    <w:name w:val="xl1828"/>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29">
    <w:name w:val="xl1829"/>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30">
    <w:name w:val="xl1830"/>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31">
    <w:name w:val="xl1831"/>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32">
    <w:name w:val="xl1832"/>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33">
    <w:name w:val="xl1833"/>
    <w:basedOn w:val="a6"/>
    <w:uiPriority w:val="99"/>
    <w:rsid w:val="007F7B1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34">
    <w:name w:val="xl1834"/>
    <w:basedOn w:val="a6"/>
    <w:uiPriority w:val="99"/>
    <w:rsid w:val="007F7B1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35">
    <w:name w:val="xl1835"/>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36">
    <w:name w:val="xl1836"/>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37">
    <w:name w:val="xl1837"/>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38">
    <w:name w:val="xl1838"/>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39">
    <w:name w:val="xl1839"/>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40">
    <w:name w:val="xl1840"/>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41">
    <w:name w:val="xl1841"/>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42">
    <w:name w:val="xl1842"/>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43">
    <w:name w:val="xl1843"/>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44">
    <w:name w:val="xl1844"/>
    <w:basedOn w:val="a6"/>
    <w:uiPriority w:val="99"/>
    <w:rsid w:val="007F7B1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45">
    <w:name w:val="xl1845"/>
    <w:basedOn w:val="a6"/>
    <w:uiPriority w:val="99"/>
    <w:rsid w:val="007F7B1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46">
    <w:name w:val="xl1846"/>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47">
    <w:name w:val="xl1847"/>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48">
    <w:name w:val="xl1848"/>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49">
    <w:name w:val="xl1849"/>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50">
    <w:name w:val="xl1850"/>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51">
    <w:name w:val="xl1851"/>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852">
    <w:name w:val="xl1852"/>
    <w:basedOn w:val="a6"/>
    <w:uiPriority w:val="99"/>
    <w:rsid w:val="007F7B1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color w:val="FF0000"/>
      <w:sz w:val="18"/>
      <w:szCs w:val="18"/>
      <w:lang w:eastAsia="ru-RU"/>
    </w:rPr>
  </w:style>
  <w:style w:type="paragraph" w:customStyle="1" w:styleId="xl1853">
    <w:name w:val="xl1853"/>
    <w:basedOn w:val="a6"/>
    <w:uiPriority w:val="99"/>
    <w:rsid w:val="007F7B1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color w:val="FF0000"/>
      <w:sz w:val="18"/>
      <w:szCs w:val="18"/>
      <w:lang w:eastAsia="ru-RU"/>
    </w:rPr>
  </w:style>
  <w:style w:type="paragraph" w:customStyle="1" w:styleId="xl1854">
    <w:name w:val="xl1854"/>
    <w:basedOn w:val="a6"/>
    <w:uiPriority w:val="99"/>
    <w:rsid w:val="007F7B1D"/>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CYR" w:hAnsi="Arial CYR" w:cs="Arial CYR"/>
      <w:color w:val="FF0000"/>
      <w:sz w:val="18"/>
      <w:szCs w:val="18"/>
      <w:lang w:eastAsia="ru-RU"/>
    </w:rPr>
  </w:style>
  <w:style w:type="paragraph" w:customStyle="1" w:styleId="xl1855">
    <w:name w:val="xl1855"/>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856">
    <w:name w:val="xl1856"/>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57">
    <w:name w:val="xl1857"/>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58">
    <w:name w:val="xl1858"/>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859">
    <w:name w:val="xl1859"/>
    <w:basedOn w:val="a6"/>
    <w:uiPriority w:val="99"/>
    <w:rsid w:val="007F7B1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860">
    <w:name w:val="xl1860"/>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b/>
      <w:bCs/>
      <w:i/>
      <w:iCs/>
      <w:sz w:val="20"/>
      <w:szCs w:val="20"/>
      <w:lang w:eastAsia="ru-RU"/>
    </w:rPr>
  </w:style>
  <w:style w:type="paragraph" w:customStyle="1" w:styleId="xl1861">
    <w:name w:val="xl1861"/>
    <w:basedOn w:val="a6"/>
    <w:uiPriority w:val="99"/>
    <w:rsid w:val="007F7B1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b/>
      <w:bCs/>
      <w:i/>
      <w:iCs/>
      <w:sz w:val="20"/>
      <w:szCs w:val="20"/>
      <w:lang w:eastAsia="ru-RU"/>
    </w:rPr>
  </w:style>
  <w:style w:type="paragraph" w:customStyle="1" w:styleId="xl1862">
    <w:name w:val="xl1862"/>
    <w:basedOn w:val="a6"/>
    <w:uiPriority w:val="99"/>
    <w:rsid w:val="007F7B1D"/>
    <w:pPr>
      <w:pBdr>
        <w:top w:val="single" w:sz="8"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63">
    <w:name w:val="xl1863"/>
    <w:basedOn w:val="a6"/>
    <w:uiPriority w:val="99"/>
    <w:rsid w:val="007F7B1D"/>
    <w:pPr>
      <w:pBdr>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64">
    <w:name w:val="xl1864"/>
    <w:basedOn w:val="a6"/>
    <w:uiPriority w:val="99"/>
    <w:rsid w:val="007F7B1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65">
    <w:name w:val="xl1865"/>
    <w:basedOn w:val="a6"/>
    <w:uiPriority w:val="99"/>
    <w:rsid w:val="007F7B1D"/>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66">
    <w:name w:val="xl1866"/>
    <w:basedOn w:val="a6"/>
    <w:uiPriority w:val="99"/>
    <w:rsid w:val="007F7B1D"/>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67">
    <w:name w:val="xl1867"/>
    <w:basedOn w:val="a6"/>
    <w:uiPriority w:val="99"/>
    <w:rsid w:val="007F7B1D"/>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68">
    <w:name w:val="xl1868"/>
    <w:basedOn w:val="a6"/>
    <w:uiPriority w:val="99"/>
    <w:rsid w:val="007F7B1D"/>
    <w:pPr>
      <w:pBdr>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69">
    <w:name w:val="xl1869"/>
    <w:basedOn w:val="a6"/>
    <w:uiPriority w:val="99"/>
    <w:rsid w:val="007F7B1D"/>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70">
    <w:name w:val="xl1870"/>
    <w:basedOn w:val="a6"/>
    <w:uiPriority w:val="99"/>
    <w:rsid w:val="007F7B1D"/>
    <w:pPr>
      <w:pBdr>
        <w:top w:val="single" w:sz="8"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71">
    <w:name w:val="xl1871"/>
    <w:basedOn w:val="a6"/>
    <w:uiPriority w:val="99"/>
    <w:rsid w:val="007F7B1D"/>
    <w:pPr>
      <w:pBdr>
        <w:top w:val="single" w:sz="8" w:space="0" w:color="auto"/>
        <w:left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72">
    <w:name w:val="xl1872"/>
    <w:basedOn w:val="a6"/>
    <w:uiPriority w:val="99"/>
    <w:rsid w:val="007F7B1D"/>
    <w:pPr>
      <w:pBdr>
        <w:left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73">
    <w:name w:val="xl1873"/>
    <w:basedOn w:val="a6"/>
    <w:uiPriority w:val="99"/>
    <w:rsid w:val="007F7B1D"/>
    <w:pPr>
      <w:pBdr>
        <w:left w:val="single" w:sz="8"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74">
    <w:name w:val="xl1874"/>
    <w:basedOn w:val="a6"/>
    <w:uiPriority w:val="99"/>
    <w:rsid w:val="007F7B1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hAnsi="Arial" w:cs="Arial"/>
      <w:sz w:val="18"/>
      <w:szCs w:val="18"/>
      <w:lang w:eastAsia="ru-RU"/>
    </w:rPr>
  </w:style>
  <w:style w:type="paragraph" w:customStyle="1" w:styleId="xl1875">
    <w:name w:val="xl1875"/>
    <w:basedOn w:val="a6"/>
    <w:uiPriority w:val="99"/>
    <w:rsid w:val="007F7B1D"/>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Arial" w:hAnsi="Arial" w:cs="Arial"/>
      <w:sz w:val="18"/>
      <w:szCs w:val="18"/>
      <w:lang w:eastAsia="ru-RU"/>
    </w:rPr>
  </w:style>
  <w:style w:type="paragraph" w:customStyle="1" w:styleId="xl1876">
    <w:name w:val="xl1876"/>
    <w:basedOn w:val="a6"/>
    <w:uiPriority w:val="99"/>
    <w:rsid w:val="007F7B1D"/>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877">
    <w:name w:val="xl1877"/>
    <w:basedOn w:val="a6"/>
    <w:uiPriority w:val="99"/>
    <w:rsid w:val="007F7B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878">
    <w:name w:val="xl1878"/>
    <w:basedOn w:val="a6"/>
    <w:uiPriority w:val="99"/>
    <w:rsid w:val="007F7B1D"/>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879">
    <w:name w:val="xl1879"/>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80">
    <w:name w:val="xl1880"/>
    <w:basedOn w:val="a6"/>
    <w:uiPriority w:val="99"/>
    <w:rsid w:val="007F7B1D"/>
    <w:pPr>
      <w:pBdr>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81">
    <w:name w:val="xl1881"/>
    <w:basedOn w:val="a6"/>
    <w:uiPriority w:val="99"/>
    <w:rsid w:val="007F7B1D"/>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82">
    <w:name w:val="xl1882"/>
    <w:basedOn w:val="a6"/>
    <w:uiPriority w:val="99"/>
    <w:rsid w:val="007F7B1D"/>
    <w:pPr>
      <w:pBdr>
        <w:left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83">
    <w:name w:val="xl1883"/>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84">
    <w:name w:val="xl1884"/>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85">
    <w:name w:val="xl1885"/>
    <w:basedOn w:val="a6"/>
    <w:uiPriority w:val="99"/>
    <w:rsid w:val="007F7B1D"/>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86">
    <w:name w:val="xl1886"/>
    <w:basedOn w:val="a6"/>
    <w:uiPriority w:val="99"/>
    <w:rsid w:val="007F7B1D"/>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87">
    <w:name w:val="xl1887"/>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88">
    <w:name w:val="xl1888"/>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89">
    <w:name w:val="xl1889"/>
    <w:basedOn w:val="a6"/>
    <w:uiPriority w:val="99"/>
    <w:rsid w:val="007F7B1D"/>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0">
    <w:name w:val="xl1890"/>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1">
    <w:name w:val="xl1891"/>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2">
    <w:name w:val="xl1892"/>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3">
    <w:name w:val="xl1893"/>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4">
    <w:name w:val="xl1894"/>
    <w:basedOn w:val="a6"/>
    <w:uiPriority w:val="99"/>
    <w:rsid w:val="007F7B1D"/>
    <w:pPr>
      <w:pBdr>
        <w:top w:val="single" w:sz="8"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5">
    <w:name w:val="xl1895"/>
    <w:basedOn w:val="a6"/>
    <w:uiPriority w:val="99"/>
    <w:rsid w:val="007F7B1D"/>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6">
    <w:name w:val="xl1896"/>
    <w:basedOn w:val="a6"/>
    <w:uiPriority w:val="99"/>
    <w:rsid w:val="007F7B1D"/>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7">
    <w:name w:val="xl1897"/>
    <w:basedOn w:val="a6"/>
    <w:uiPriority w:val="99"/>
    <w:rsid w:val="007F7B1D"/>
    <w:pPr>
      <w:pBdr>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8">
    <w:name w:val="xl1898"/>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99">
    <w:name w:val="xl1899"/>
    <w:basedOn w:val="a6"/>
    <w:uiPriority w:val="99"/>
    <w:rsid w:val="007F7B1D"/>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900">
    <w:name w:val="xl1900"/>
    <w:basedOn w:val="a6"/>
    <w:uiPriority w:val="99"/>
    <w:rsid w:val="007F7B1D"/>
    <w:pPr>
      <w:pBdr>
        <w:top w:val="single" w:sz="8" w:space="0" w:color="auto"/>
        <w:left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901">
    <w:name w:val="xl1901"/>
    <w:basedOn w:val="a6"/>
    <w:uiPriority w:val="99"/>
    <w:rsid w:val="007F7B1D"/>
    <w:pPr>
      <w:pBdr>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902">
    <w:name w:val="xl1902"/>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903">
    <w:name w:val="xl1903"/>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904">
    <w:name w:val="xl1904"/>
    <w:basedOn w:val="a6"/>
    <w:uiPriority w:val="99"/>
    <w:rsid w:val="007F7B1D"/>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hAnsi="Times New Roman" w:cs="Times New Roman"/>
      <w:color w:val="000000"/>
      <w:sz w:val="18"/>
      <w:szCs w:val="18"/>
      <w:lang w:eastAsia="ru-RU"/>
    </w:rPr>
  </w:style>
  <w:style w:type="paragraph" w:customStyle="1" w:styleId="xl1905">
    <w:name w:val="xl1905"/>
    <w:basedOn w:val="a6"/>
    <w:uiPriority w:val="99"/>
    <w:rsid w:val="007F7B1D"/>
    <w:pPr>
      <w:pBdr>
        <w:top w:val="single" w:sz="8"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6">
    <w:name w:val="xl1906"/>
    <w:basedOn w:val="a6"/>
    <w:uiPriority w:val="99"/>
    <w:rsid w:val="007F7B1D"/>
    <w:pPr>
      <w:pBdr>
        <w:left w:val="single" w:sz="4" w:space="0" w:color="auto"/>
        <w:bottom w:val="single" w:sz="8"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7">
    <w:name w:val="xl1907"/>
    <w:basedOn w:val="a6"/>
    <w:uiPriority w:val="99"/>
    <w:rsid w:val="007F7B1D"/>
    <w:pPr>
      <w:pBdr>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8">
    <w:name w:val="xl1908"/>
    <w:basedOn w:val="a6"/>
    <w:uiPriority w:val="99"/>
    <w:rsid w:val="007F7B1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9">
    <w:name w:val="xl1909"/>
    <w:basedOn w:val="a6"/>
    <w:uiPriority w:val="99"/>
    <w:rsid w:val="007F7B1D"/>
    <w:pPr>
      <w:pBdr>
        <w:top w:val="single" w:sz="8"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0">
    <w:name w:val="xl1910"/>
    <w:basedOn w:val="a6"/>
    <w:uiPriority w:val="99"/>
    <w:rsid w:val="007F7B1D"/>
    <w:pPr>
      <w:pBdr>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1">
    <w:name w:val="xl1911"/>
    <w:basedOn w:val="a6"/>
    <w:uiPriority w:val="99"/>
    <w:rsid w:val="007F7B1D"/>
    <w:pPr>
      <w:pBdr>
        <w:top w:val="single" w:sz="8"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2">
    <w:name w:val="xl1912"/>
    <w:basedOn w:val="a6"/>
    <w:uiPriority w:val="99"/>
    <w:rsid w:val="007F7B1D"/>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3">
    <w:name w:val="xl1913"/>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914">
    <w:name w:val="xl1914"/>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5">
    <w:name w:val="xl1915"/>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6">
    <w:name w:val="xl1916"/>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7">
    <w:name w:val="xl1917"/>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8">
    <w:name w:val="xl1918"/>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19">
    <w:name w:val="xl1919"/>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20">
    <w:name w:val="xl1920"/>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1921">
    <w:name w:val="xl1921"/>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sz w:val="18"/>
      <w:szCs w:val="18"/>
      <w:lang w:eastAsia="ru-RU"/>
    </w:rPr>
  </w:style>
  <w:style w:type="paragraph" w:customStyle="1" w:styleId="xl1922">
    <w:name w:val="xl1922"/>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3">
    <w:name w:val="xl1923"/>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924">
    <w:name w:val="xl1924"/>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5">
    <w:name w:val="xl1925"/>
    <w:basedOn w:val="a6"/>
    <w:uiPriority w:val="99"/>
    <w:rsid w:val="007F7B1D"/>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26">
    <w:name w:val="xl1926"/>
    <w:basedOn w:val="a6"/>
    <w:uiPriority w:val="99"/>
    <w:rsid w:val="007F7B1D"/>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927">
    <w:name w:val="xl1927"/>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928">
    <w:name w:val="xl1928"/>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9">
    <w:name w:val="xl1929"/>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30">
    <w:name w:val="xl1930"/>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31">
    <w:name w:val="xl1931"/>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32">
    <w:name w:val="xl1932"/>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33">
    <w:name w:val="xl1933"/>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34">
    <w:name w:val="xl1934"/>
    <w:basedOn w:val="a6"/>
    <w:uiPriority w:val="99"/>
    <w:rsid w:val="007F7B1D"/>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35">
    <w:name w:val="xl1935"/>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36">
    <w:name w:val="xl1936"/>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37">
    <w:name w:val="xl1937"/>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38">
    <w:name w:val="xl1938"/>
    <w:basedOn w:val="a6"/>
    <w:uiPriority w:val="99"/>
    <w:rsid w:val="007F7B1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39">
    <w:name w:val="xl1939"/>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0">
    <w:name w:val="xl1940"/>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41">
    <w:name w:val="xl1941"/>
    <w:basedOn w:val="a6"/>
    <w:uiPriority w:val="99"/>
    <w:rsid w:val="007F7B1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42">
    <w:name w:val="xl1942"/>
    <w:basedOn w:val="a6"/>
    <w:uiPriority w:val="99"/>
    <w:rsid w:val="007F7B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3">
    <w:name w:val="xl1943"/>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4">
    <w:name w:val="xl1944"/>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45">
    <w:name w:val="xl1945"/>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46">
    <w:name w:val="xl1946"/>
    <w:basedOn w:val="a6"/>
    <w:uiPriority w:val="99"/>
    <w:rsid w:val="007F7B1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47">
    <w:name w:val="xl1947"/>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48">
    <w:name w:val="xl1948"/>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49">
    <w:name w:val="xl1949"/>
    <w:basedOn w:val="a6"/>
    <w:uiPriority w:val="99"/>
    <w:rsid w:val="007F7B1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0">
    <w:name w:val="xl1950"/>
    <w:basedOn w:val="a6"/>
    <w:uiPriority w:val="99"/>
    <w:rsid w:val="007F7B1D"/>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51">
    <w:name w:val="xl1951"/>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2">
    <w:name w:val="xl1952"/>
    <w:basedOn w:val="a6"/>
    <w:uiPriority w:val="99"/>
    <w:rsid w:val="007F7B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53">
    <w:name w:val="xl1953"/>
    <w:basedOn w:val="a6"/>
    <w:uiPriority w:val="99"/>
    <w:rsid w:val="007F7B1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4">
    <w:name w:val="xl1954"/>
    <w:basedOn w:val="a6"/>
    <w:uiPriority w:val="99"/>
    <w:rsid w:val="007F7B1D"/>
    <w:pPr>
      <w:pBdr>
        <w:top w:val="single" w:sz="8"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5">
    <w:name w:val="xl1955"/>
    <w:basedOn w:val="a6"/>
    <w:uiPriority w:val="99"/>
    <w:rsid w:val="007F7B1D"/>
    <w:pPr>
      <w:pBdr>
        <w:left w:val="single" w:sz="4"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6">
    <w:name w:val="xl1956"/>
    <w:basedOn w:val="a6"/>
    <w:uiPriority w:val="99"/>
    <w:rsid w:val="007F7B1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7">
    <w:name w:val="xl1957"/>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58">
    <w:name w:val="xl1958"/>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66"/>
      <w:sz w:val="18"/>
      <w:szCs w:val="18"/>
      <w:lang w:eastAsia="ru-RU"/>
    </w:rPr>
  </w:style>
  <w:style w:type="paragraph" w:customStyle="1" w:styleId="xl1959">
    <w:name w:val="xl1959"/>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960">
    <w:name w:val="xl1960"/>
    <w:basedOn w:val="a6"/>
    <w:uiPriority w:val="99"/>
    <w:rsid w:val="007F7B1D"/>
    <w:pPr>
      <w:pBdr>
        <w:left w:val="single" w:sz="4" w:space="0" w:color="auto"/>
        <w:bottom w:val="single" w:sz="8" w:space="0" w:color="auto"/>
        <w:right w:val="single" w:sz="4" w:space="0" w:color="auto"/>
      </w:pBdr>
      <w:shd w:val="clear" w:color="000000" w:fill="D8E4BC"/>
      <w:spacing w:before="100" w:beforeAutospacing="1" w:after="100" w:afterAutospacing="1" w:line="240" w:lineRule="auto"/>
    </w:pPr>
    <w:rPr>
      <w:rFonts w:ascii="Arial" w:hAnsi="Arial" w:cs="Arial"/>
      <w:sz w:val="20"/>
      <w:szCs w:val="20"/>
      <w:lang w:eastAsia="ru-RU"/>
    </w:rPr>
  </w:style>
  <w:style w:type="paragraph" w:customStyle="1" w:styleId="xl1961">
    <w:name w:val="xl1961"/>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962">
    <w:name w:val="xl1962"/>
    <w:basedOn w:val="a6"/>
    <w:uiPriority w:val="99"/>
    <w:rsid w:val="007F7B1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63">
    <w:name w:val="xl1963"/>
    <w:basedOn w:val="a6"/>
    <w:uiPriority w:val="99"/>
    <w:rsid w:val="007F7B1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64">
    <w:name w:val="xl1964"/>
    <w:basedOn w:val="a6"/>
    <w:uiPriority w:val="99"/>
    <w:rsid w:val="007F7B1D"/>
    <w:pPr>
      <w:pBdr>
        <w:top w:val="single" w:sz="8"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65">
    <w:name w:val="xl1965"/>
    <w:basedOn w:val="a6"/>
    <w:uiPriority w:val="99"/>
    <w:rsid w:val="007F7B1D"/>
    <w:pPr>
      <w:pBdr>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66">
    <w:name w:val="xl1966"/>
    <w:basedOn w:val="a6"/>
    <w:uiPriority w:val="99"/>
    <w:rsid w:val="007F7B1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67">
    <w:name w:val="xl1967"/>
    <w:basedOn w:val="a6"/>
    <w:uiPriority w:val="99"/>
    <w:rsid w:val="007F7B1D"/>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68">
    <w:name w:val="xl1968"/>
    <w:basedOn w:val="a6"/>
    <w:uiPriority w:val="99"/>
    <w:rsid w:val="007F7B1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69">
    <w:name w:val="xl1969"/>
    <w:basedOn w:val="a6"/>
    <w:uiPriority w:val="99"/>
    <w:rsid w:val="007F7B1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70">
    <w:name w:val="xl1970"/>
    <w:basedOn w:val="a6"/>
    <w:uiPriority w:val="99"/>
    <w:rsid w:val="007F7B1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971">
    <w:name w:val="xl1971"/>
    <w:basedOn w:val="a6"/>
    <w:uiPriority w:val="99"/>
    <w:rsid w:val="007F7B1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hAnsi="Times New Roman CYR" w:cs="Times New Roman CYR"/>
      <w:sz w:val="18"/>
      <w:szCs w:val="18"/>
      <w:lang w:eastAsia="ru-RU"/>
    </w:rPr>
  </w:style>
  <w:style w:type="paragraph" w:customStyle="1" w:styleId="xl1400">
    <w:name w:val="xl1400"/>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1">
    <w:name w:val="xl1401"/>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02">
    <w:name w:val="xl140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03">
    <w:name w:val="xl1403"/>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04">
    <w:name w:val="xl1404"/>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05">
    <w:name w:val="xl1405"/>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6">
    <w:name w:val="xl1406"/>
    <w:basedOn w:val="a6"/>
    <w:uiPriority w:val="99"/>
    <w:rsid w:val="007F7B1D"/>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7">
    <w:name w:val="xl1407"/>
    <w:basedOn w:val="a6"/>
    <w:uiPriority w:val="99"/>
    <w:rsid w:val="007F7B1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8">
    <w:name w:val="xl1408"/>
    <w:basedOn w:val="a6"/>
    <w:uiPriority w:val="99"/>
    <w:rsid w:val="007F7B1D"/>
    <w:pP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409">
    <w:name w:val="xl1409"/>
    <w:basedOn w:val="a6"/>
    <w:uiPriority w:val="99"/>
    <w:rsid w:val="007F7B1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lang w:eastAsia="ru-RU"/>
    </w:rPr>
  </w:style>
  <w:style w:type="paragraph" w:customStyle="1" w:styleId="xl1410">
    <w:name w:val="xl1410"/>
    <w:basedOn w:val="a6"/>
    <w:uiPriority w:val="99"/>
    <w:rsid w:val="007F7B1D"/>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lang w:eastAsia="ru-RU"/>
    </w:rPr>
  </w:style>
  <w:style w:type="paragraph" w:customStyle="1" w:styleId="xl1411">
    <w:name w:val="xl1411"/>
    <w:basedOn w:val="a6"/>
    <w:uiPriority w:val="99"/>
    <w:rsid w:val="007F7B1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lang w:eastAsia="ru-RU"/>
    </w:rPr>
  </w:style>
  <w:style w:type="paragraph" w:customStyle="1" w:styleId="xl1412">
    <w:name w:val="xl1412"/>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lang w:eastAsia="ru-RU"/>
    </w:rPr>
  </w:style>
  <w:style w:type="paragraph" w:customStyle="1" w:styleId="xl1413">
    <w:name w:val="xl1413"/>
    <w:basedOn w:val="a6"/>
    <w:uiPriority w:val="99"/>
    <w:rsid w:val="007F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character" w:customStyle="1" w:styleId="forminfo">
    <w:name w:val="forminfo"/>
    <w:uiPriority w:val="99"/>
    <w:rsid w:val="007F7B1D"/>
  </w:style>
  <w:style w:type="paragraph" w:customStyle="1" w:styleId="textn">
    <w:name w:val="textn"/>
    <w:basedOn w:val="a6"/>
    <w:uiPriority w:val="99"/>
    <w:rsid w:val="007F7B1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eading4Char2">
    <w:name w:val="Heading 4 Char2"/>
    <w:aliases w:val="Заголовок 4 (Приложение) Char2,heading 4 Char"/>
    <w:uiPriority w:val="99"/>
    <w:locked/>
    <w:rsid w:val="007F7B1D"/>
    <w:rPr>
      <w:rFonts w:ascii="Calibri" w:hAnsi="Calibri" w:cs="Calibri"/>
      <w:b/>
      <w:bCs/>
      <w:sz w:val="28"/>
      <w:szCs w:val="28"/>
      <w:lang w:eastAsia="ar-SA" w:bidi="ar-SA"/>
    </w:rPr>
  </w:style>
  <w:style w:type="character" w:customStyle="1" w:styleId="Heading4Char1">
    <w:name w:val="Heading 4 Char1"/>
    <w:aliases w:val="Заголовок 4 (Приложение) Char1,heading 4 Char1"/>
    <w:uiPriority w:val="99"/>
    <w:locked/>
    <w:rsid w:val="007F7B1D"/>
    <w:rPr>
      <w:rFonts w:ascii="Arial" w:hAnsi="Arial" w:cs="Arial"/>
      <w:sz w:val="24"/>
      <w:szCs w:val="24"/>
      <w:lang w:eastAsia="ar-SA" w:bidi="ar-SA"/>
    </w:rPr>
  </w:style>
  <w:style w:type="character" w:customStyle="1" w:styleId="WW8Num1z1">
    <w:name w:val="WW8Num1z1"/>
    <w:uiPriority w:val="99"/>
    <w:rsid w:val="007F7B1D"/>
    <w:rPr>
      <w:b/>
      <w:bCs/>
      <w:sz w:val="22"/>
      <w:szCs w:val="22"/>
    </w:rPr>
  </w:style>
  <w:style w:type="character" w:customStyle="1" w:styleId="WW8Num1z2">
    <w:name w:val="WW8Num1z2"/>
    <w:uiPriority w:val="99"/>
    <w:rsid w:val="007F7B1D"/>
    <w:rPr>
      <w:sz w:val="26"/>
      <w:szCs w:val="26"/>
    </w:rPr>
  </w:style>
  <w:style w:type="character" w:customStyle="1" w:styleId="WW8Num1z3">
    <w:name w:val="WW8Num1z3"/>
    <w:uiPriority w:val="99"/>
    <w:rsid w:val="007F7B1D"/>
    <w:rPr>
      <w:rFonts w:ascii="Times New Roman" w:hAnsi="Times New Roman" w:cs="Times New Roman"/>
      <w:sz w:val="26"/>
      <w:szCs w:val="26"/>
    </w:rPr>
  </w:style>
  <w:style w:type="character" w:customStyle="1" w:styleId="WW8Num6z2">
    <w:name w:val="WW8Num6z2"/>
    <w:uiPriority w:val="99"/>
    <w:rsid w:val="007F7B1D"/>
    <w:rPr>
      <w:color w:val="auto"/>
      <w:sz w:val="22"/>
      <w:szCs w:val="22"/>
    </w:rPr>
  </w:style>
  <w:style w:type="character" w:customStyle="1" w:styleId="WW8Num6z4">
    <w:name w:val="WW8Num6z4"/>
    <w:uiPriority w:val="99"/>
    <w:rsid w:val="007F7B1D"/>
  </w:style>
  <w:style w:type="character" w:customStyle="1" w:styleId="WW8Num13z3">
    <w:name w:val="WW8Num13z3"/>
    <w:uiPriority w:val="99"/>
    <w:rsid w:val="007F7B1D"/>
    <w:rPr>
      <w:rFonts w:ascii="Times New Roman" w:hAnsi="Times New Roman" w:cs="Times New Roman"/>
      <w:sz w:val="22"/>
      <w:szCs w:val="22"/>
    </w:rPr>
  </w:style>
  <w:style w:type="character" w:customStyle="1" w:styleId="WW8Num13z4">
    <w:name w:val="WW8Num13z4"/>
    <w:uiPriority w:val="99"/>
    <w:rsid w:val="007F7B1D"/>
    <w:rPr>
      <w:sz w:val="26"/>
      <w:szCs w:val="26"/>
    </w:rPr>
  </w:style>
  <w:style w:type="character" w:customStyle="1" w:styleId="WW8Num14z3">
    <w:name w:val="WW8Num14z3"/>
    <w:uiPriority w:val="99"/>
    <w:rsid w:val="007F7B1D"/>
    <w:rPr>
      <w:rFonts w:ascii="Times New Roman" w:hAnsi="Times New Roman" w:cs="Times New Roman"/>
      <w:sz w:val="26"/>
      <w:szCs w:val="26"/>
    </w:rPr>
  </w:style>
  <w:style w:type="character" w:customStyle="1" w:styleId="WW8Num14z4">
    <w:name w:val="WW8Num14z4"/>
    <w:uiPriority w:val="99"/>
    <w:rsid w:val="007F7B1D"/>
    <w:rPr>
      <w:sz w:val="26"/>
      <w:szCs w:val="26"/>
    </w:rPr>
  </w:style>
  <w:style w:type="character" w:customStyle="1" w:styleId="WW8Num17z2">
    <w:name w:val="WW8Num17z2"/>
    <w:uiPriority w:val="99"/>
    <w:rsid w:val="007F7B1D"/>
    <w:rPr>
      <w:rFonts w:ascii="Times New Roman" w:hAnsi="Times New Roman" w:cs="Times New Roman"/>
      <w:sz w:val="26"/>
      <w:szCs w:val="26"/>
    </w:rPr>
  </w:style>
  <w:style w:type="character" w:customStyle="1" w:styleId="WW8Num17z3">
    <w:name w:val="WW8Num17z3"/>
    <w:uiPriority w:val="99"/>
    <w:rsid w:val="007F7B1D"/>
    <w:rPr>
      <w:rFonts w:ascii="Times New Roman" w:hAnsi="Times New Roman" w:cs="Times New Roman"/>
      <w:sz w:val="22"/>
      <w:szCs w:val="22"/>
    </w:rPr>
  </w:style>
  <w:style w:type="character" w:customStyle="1" w:styleId="WW8Num17z4">
    <w:name w:val="WW8Num17z4"/>
    <w:uiPriority w:val="99"/>
    <w:rsid w:val="007F7B1D"/>
    <w:rPr>
      <w:sz w:val="26"/>
      <w:szCs w:val="26"/>
    </w:rPr>
  </w:style>
  <w:style w:type="character" w:customStyle="1" w:styleId="WW8Num17z5">
    <w:name w:val="WW8Num17z5"/>
    <w:uiPriority w:val="99"/>
    <w:rsid w:val="007F7B1D"/>
    <w:rPr>
      <w:rFonts w:ascii="Wingdings" w:hAnsi="Wingdings" w:cs="Wingdings"/>
    </w:rPr>
  </w:style>
  <w:style w:type="character" w:customStyle="1" w:styleId="WW8Num20z0">
    <w:name w:val="WW8Num20z0"/>
    <w:uiPriority w:val="99"/>
    <w:rsid w:val="007F7B1D"/>
    <w:rPr>
      <w:b/>
      <w:bCs/>
      <w:sz w:val="22"/>
      <w:szCs w:val="22"/>
    </w:rPr>
  </w:style>
  <w:style w:type="character" w:customStyle="1" w:styleId="WW8Num21z1">
    <w:name w:val="WW8Num21z1"/>
    <w:uiPriority w:val="99"/>
    <w:rsid w:val="007F7B1D"/>
    <w:rPr>
      <w:b/>
      <w:bCs/>
    </w:rPr>
  </w:style>
  <w:style w:type="character" w:customStyle="1" w:styleId="WW8Num2z0">
    <w:name w:val="WW8Num2z0"/>
    <w:uiPriority w:val="99"/>
    <w:rsid w:val="007F7B1D"/>
    <w:rPr>
      <w:rFonts w:ascii="Symbol" w:hAnsi="Symbol" w:cs="Symbol"/>
    </w:rPr>
  </w:style>
  <w:style w:type="character" w:customStyle="1" w:styleId="WW8Num16z2">
    <w:name w:val="WW8Num16z2"/>
    <w:uiPriority w:val="99"/>
    <w:rsid w:val="007F7B1D"/>
    <w:rPr>
      <w:sz w:val="26"/>
      <w:szCs w:val="26"/>
    </w:rPr>
  </w:style>
  <w:style w:type="character" w:customStyle="1" w:styleId="WW8Num16z3">
    <w:name w:val="WW8Num16z3"/>
    <w:uiPriority w:val="99"/>
    <w:rsid w:val="007F7B1D"/>
    <w:rPr>
      <w:rFonts w:ascii="Times New Roman" w:hAnsi="Times New Roman" w:cs="Times New Roman"/>
      <w:sz w:val="26"/>
      <w:szCs w:val="26"/>
    </w:rPr>
  </w:style>
  <w:style w:type="character" w:customStyle="1" w:styleId="WW8Num18z3">
    <w:name w:val="WW8Num18z3"/>
    <w:uiPriority w:val="99"/>
    <w:rsid w:val="007F7B1D"/>
    <w:rPr>
      <w:rFonts w:ascii="Times New Roman" w:hAnsi="Times New Roman" w:cs="Times New Roman"/>
      <w:sz w:val="26"/>
      <w:szCs w:val="26"/>
    </w:rPr>
  </w:style>
  <w:style w:type="character" w:customStyle="1" w:styleId="WW8Num18z4">
    <w:name w:val="WW8Num18z4"/>
    <w:uiPriority w:val="99"/>
    <w:rsid w:val="007F7B1D"/>
    <w:rPr>
      <w:sz w:val="26"/>
      <w:szCs w:val="26"/>
    </w:rPr>
  </w:style>
  <w:style w:type="character" w:customStyle="1" w:styleId="WW8Num20z1">
    <w:name w:val="WW8Num20z1"/>
    <w:uiPriority w:val="99"/>
    <w:rsid w:val="007F7B1D"/>
    <w:rPr>
      <w:b/>
      <w:bCs/>
    </w:rPr>
  </w:style>
  <w:style w:type="character" w:customStyle="1" w:styleId="WW8Num21z2">
    <w:name w:val="WW8Num21z2"/>
    <w:uiPriority w:val="99"/>
    <w:rsid w:val="007F7B1D"/>
    <w:rPr>
      <w:rFonts w:ascii="Wingdings" w:hAnsi="Wingdings" w:cs="Wingdings"/>
      <w:sz w:val="16"/>
      <w:szCs w:val="16"/>
    </w:rPr>
  </w:style>
  <w:style w:type="character" w:customStyle="1" w:styleId="WW8Num21z3">
    <w:name w:val="WW8Num21z3"/>
    <w:uiPriority w:val="99"/>
    <w:rsid w:val="007F7B1D"/>
    <w:rPr>
      <w:rFonts w:ascii="Symbol" w:hAnsi="Symbol" w:cs="Symbol"/>
    </w:rPr>
  </w:style>
  <w:style w:type="character" w:customStyle="1" w:styleId="WW8Num21z4">
    <w:name w:val="WW8Num21z4"/>
    <w:uiPriority w:val="99"/>
    <w:rsid w:val="007F7B1D"/>
    <w:rPr>
      <w:rFonts w:ascii="Courier New" w:hAnsi="Courier New" w:cs="Courier New"/>
    </w:rPr>
  </w:style>
  <w:style w:type="character" w:customStyle="1" w:styleId="WW8Num21z5">
    <w:name w:val="WW8Num21z5"/>
    <w:uiPriority w:val="99"/>
    <w:rsid w:val="007F7B1D"/>
    <w:rPr>
      <w:rFonts w:ascii="Wingdings" w:hAnsi="Wingdings" w:cs="Wingdings"/>
    </w:rPr>
  </w:style>
  <w:style w:type="character" w:customStyle="1" w:styleId="WW8Num24z0">
    <w:name w:val="WW8Num24z0"/>
    <w:uiPriority w:val="99"/>
    <w:rsid w:val="007F7B1D"/>
    <w:rPr>
      <w:b/>
      <w:bCs/>
      <w:sz w:val="22"/>
      <w:szCs w:val="22"/>
    </w:rPr>
  </w:style>
  <w:style w:type="character" w:customStyle="1" w:styleId="WW8Num24z1">
    <w:name w:val="WW8Num24z1"/>
    <w:uiPriority w:val="99"/>
    <w:rsid w:val="007F7B1D"/>
    <w:rPr>
      <w:rFonts w:ascii="Times New Roman" w:hAnsi="Times New Roman" w:cs="Times New Roman"/>
      <w:b/>
      <w:bCs/>
      <w:sz w:val="26"/>
      <w:szCs w:val="26"/>
    </w:rPr>
  </w:style>
  <w:style w:type="character" w:customStyle="1" w:styleId="WW8Num25z1">
    <w:name w:val="WW8Num25z1"/>
    <w:uiPriority w:val="99"/>
    <w:rsid w:val="007F7B1D"/>
    <w:rPr>
      <w:b/>
      <w:bCs/>
    </w:rPr>
  </w:style>
  <w:style w:type="character" w:customStyle="1" w:styleId="123">
    <w:name w:val="Знак Знак12"/>
    <w:uiPriority w:val="99"/>
    <w:rsid w:val="007F7B1D"/>
    <w:rPr>
      <w:sz w:val="24"/>
      <w:szCs w:val="24"/>
      <w:lang w:val="ru-RU" w:eastAsia="ar-SA" w:bidi="ar-SA"/>
    </w:rPr>
  </w:style>
  <w:style w:type="character" w:customStyle="1" w:styleId="DeltaViewInsertion">
    <w:name w:val="DeltaView Insertion"/>
    <w:uiPriority w:val="99"/>
    <w:rsid w:val="007F7B1D"/>
    <w:rPr>
      <w:color w:val="0000FF"/>
      <w:spacing w:val="0"/>
      <w:u w:val="double"/>
    </w:rPr>
  </w:style>
  <w:style w:type="character" w:customStyle="1" w:styleId="affffffff3">
    <w:name w:val="А_обычный Знак"/>
    <w:uiPriority w:val="99"/>
    <w:rsid w:val="007F7B1D"/>
    <w:rPr>
      <w:sz w:val="24"/>
      <w:szCs w:val="24"/>
    </w:rPr>
  </w:style>
  <w:style w:type="character" w:customStyle="1" w:styleId="label">
    <w:name w:val="label"/>
    <w:basedOn w:val="1f9"/>
    <w:uiPriority w:val="99"/>
    <w:rsid w:val="007F7B1D"/>
  </w:style>
  <w:style w:type="character" w:customStyle="1" w:styleId="WW-">
    <w:name w:val="WW-Символ сноски"/>
    <w:uiPriority w:val="99"/>
    <w:rsid w:val="007F7B1D"/>
    <w:rPr>
      <w:vertAlign w:val="superscript"/>
    </w:rPr>
  </w:style>
  <w:style w:type="character" w:customStyle="1" w:styleId="affffffff4">
    <w:name w:val="Символы концевой сноски"/>
    <w:uiPriority w:val="99"/>
    <w:rsid w:val="007F7B1D"/>
    <w:rPr>
      <w:vertAlign w:val="superscript"/>
    </w:rPr>
  </w:style>
  <w:style w:type="character" w:customStyle="1" w:styleId="WW-0">
    <w:name w:val="WW-Символы концевой сноски"/>
    <w:uiPriority w:val="99"/>
    <w:rsid w:val="007F7B1D"/>
  </w:style>
  <w:style w:type="paragraph" w:customStyle="1" w:styleId="1CharChar">
    <w:name w:val="1 Знак Char Знак Char Знак"/>
    <w:basedOn w:val="a6"/>
    <w:uiPriority w:val="99"/>
    <w:rsid w:val="007F7B1D"/>
    <w:pPr>
      <w:suppressAutoHyphens/>
      <w:spacing w:after="160" w:line="240" w:lineRule="exact"/>
    </w:pPr>
    <w:rPr>
      <w:rFonts w:ascii="Times New Roman" w:hAnsi="Times New Roman" w:cs="Times New Roman"/>
      <w:sz w:val="20"/>
      <w:szCs w:val="20"/>
      <w:lang w:eastAsia="ar-SA"/>
    </w:rPr>
  </w:style>
  <w:style w:type="paragraph" w:customStyle="1" w:styleId="1fff1">
    <w:name w:val="Маркированный список1"/>
    <w:basedOn w:val="a6"/>
    <w:uiPriority w:val="99"/>
    <w:rsid w:val="007F7B1D"/>
    <w:pPr>
      <w:widowControl w:val="0"/>
      <w:suppressAutoHyphens/>
      <w:spacing w:after="60" w:line="240" w:lineRule="auto"/>
      <w:jc w:val="both"/>
    </w:pPr>
    <w:rPr>
      <w:rFonts w:ascii="Times New Roman" w:hAnsi="Times New Roman" w:cs="Times New Roman"/>
      <w:sz w:val="24"/>
      <w:szCs w:val="24"/>
      <w:lang w:eastAsia="ar-SA"/>
    </w:rPr>
  </w:style>
  <w:style w:type="paragraph" w:customStyle="1" w:styleId="218">
    <w:name w:val="Маркированный список 21"/>
    <w:basedOn w:val="a6"/>
    <w:uiPriority w:val="99"/>
    <w:rsid w:val="007F7B1D"/>
    <w:pPr>
      <w:suppressAutoHyphens/>
      <w:spacing w:after="60" w:line="240" w:lineRule="auto"/>
      <w:ind w:left="643" w:hanging="360"/>
      <w:jc w:val="both"/>
    </w:pPr>
    <w:rPr>
      <w:rFonts w:ascii="Times New Roman" w:hAnsi="Times New Roman" w:cs="Times New Roman"/>
      <w:sz w:val="24"/>
      <w:szCs w:val="24"/>
      <w:lang w:eastAsia="ar-SA"/>
    </w:rPr>
  </w:style>
  <w:style w:type="paragraph" w:customStyle="1" w:styleId="317">
    <w:name w:val="Маркированный список 31"/>
    <w:basedOn w:val="a6"/>
    <w:uiPriority w:val="99"/>
    <w:rsid w:val="007F7B1D"/>
    <w:pPr>
      <w:suppressAutoHyphens/>
      <w:spacing w:after="60" w:line="240" w:lineRule="auto"/>
      <w:ind w:left="926" w:hanging="360"/>
      <w:jc w:val="both"/>
    </w:pPr>
    <w:rPr>
      <w:rFonts w:ascii="Times New Roman" w:hAnsi="Times New Roman" w:cs="Times New Roman"/>
      <w:sz w:val="24"/>
      <w:szCs w:val="24"/>
      <w:lang w:eastAsia="ar-SA"/>
    </w:rPr>
  </w:style>
  <w:style w:type="paragraph" w:customStyle="1" w:styleId="411">
    <w:name w:val="Маркированный список 41"/>
    <w:basedOn w:val="a6"/>
    <w:uiPriority w:val="99"/>
    <w:rsid w:val="007F7B1D"/>
    <w:pPr>
      <w:suppressAutoHyphens/>
      <w:spacing w:after="60" w:line="240" w:lineRule="auto"/>
      <w:ind w:left="1209" w:hanging="360"/>
      <w:jc w:val="both"/>
    </w:pPr>
    <w:rPr>
      <w:rFonts w:ascii="Times New Roman" w:hAnsi="Times New Roman" w:cs="Times New Roman"/>
      <w:sz w:val="24"/>
      <w:szCs w:val="24"/>
      <w:lang w:eastAsia="ar-SA"/>
    </w:rPr>
  </w:style>
  <w:style w:type="paragraph" w:customStyle="1" w:styleId="511">
    <w:name w:val="Маркированный список 51"/>
    <w:basedOn w:val="a6"/>
    <w:uiPriority w:val="99"/>
    <w:rsid w:val="007F7B1D"/>
    <w:pPr>
      <w:suppressAutoHyphens/>
      <w:spacing w:after="60" w:line="240" w:lineRule="auto"/>
      <w:ind w:left="1492" w:hanging="360"/>
      <w:jc w:val="both"/>
    </w:pPr>
    <w:rPr>
      <w:rFonts w:ascii="Times New Roman" w:hAnsi="Times New Roman" w:cs="Times New Roman"/>
      <w:sz w:val="24"/>
      <w:szCs w:val="24"/>
      <w:lang w:eastAsia="ar-SA"/>
    </w:rPr>
  </w:style>
  <w:style w:type="paragraph" w:customStyle="1" w:styleId="318">
    <w:name w:val="Нумерованный список 31"/>
    <w:basedOn w:val="a6"/>
    <w:uiPriority w:val="99"/>
    <w:rsid w:val="007F7B1D"/>
    <w:pPr>
      <w:suppressAutoHyphens/>
      <w:spacing w:after="60" w:line="240" w:lineRule="auto"/>
      <w:ind w:left="926" w:hanging="360"/>
      <w:jc w:val="both"/>
    </w:pPr>
    <w:rPr>
      <w:rFonts w:ascii="Times New Roman" w:hAnsi="Times New Roman" w:cs="Times New Roman"/>
      <w:sz w:val="24"/>
      <w:szCs w:val="24"/>
      <w:lang w:eastAsia="ar-SA"/>
    </w:rPr>
  </w:style>
  <w:style w:type="paragraph" w:customStyle="1" w:styleId="412">
    <w:name w:val="Нумерованный список 41"/>
    <w:basedOn w:val="a6"/>
    <w:uiPriority w:val="99"/>
    <w:rsid w:val="007F7B1D"/>
    <w:pPr>
      <w:suppressAutoHyphens/>
      <w:spacing w:after="60" w:line="240" w:lineRule="auto"/>
      <w:ind w:left="1209" w:hanging="360"/>
      <w:jc w:val="both"/>
    </w:pPr>
    <w:rPr>
      <w:rFonts w:ascii="Times New Roman" w:hAnsi="Times New Roman" w:cs="Times New Roman"/>
      <w:sz w:val="24"/>
      <w:szCs w:val="24"/>
      <w:lang w:eastAsia="ar-SA"/>
    </w:rPr>
  </w:style>
  <w:style w:type="paragraph" w:customStyle="1" w:styleId="512">
    <w:name w:val="Нумерованный список 51"/>
    <w:basedOn w:val="a6"/>
    <w:uiPriority w:val="99"/>
    <w:rsid w:val="007F7B1D"/>
    <w:pPr>
      <w:suppressAutoHyphens/>
      <w:spacing w:after="60" w:line="240" w:lineRule="auto"/>
      <w:ind w:left="1492" w:hanging="360"/>
      <w:jc w:val="both"/>
    </w:pPr>
    <w:rPr>
      <w:rFonts w:ascii="Times New Roman" w:hAnsi="Times New Roman" w:cs="Times New Roman"/>
      <w:sz w:val="24"/>
      <w:szCs w:val="24"/>
      <w:lang w:eastAsia="ar-SA"/>
    </w:rPr>
  </w:style>
  <w:style w:type="paragraph" w:customStyle="1" w:styleId="1fff2">
    <w:name w:val="Цитата1"/>
    <w:basedOn w:val="a6"/>
    <w:uiPriority w:val="99"/>
    <w:rsid w:val="007F7B1D"/>
    <w:pPr>
      <w:suppressAutoHyphens/>
      <w:spacing w:after="120" w:line="240" w:lineRule="auto"/>
      <w:ind w:left="1440" w:right="1440"/>
      <w:jc w:val="both"/>
    </w:pPr>
    <w:rPr>
      <w:rFonts w:ascii="Times New Roman" w:hAnsi="Times New Roman" w:cs="Times New Roman"/>
      <w:sz w:val="24"/>
      <w:szCs w:val="24"/>
      <w:lang w:eastAsia="ar-SA"/>
    </w:rPr>
  </w:style>
  <w:style w:type="paragraph" w:customStyle="1" w:styleId="1fff3">
    <w:name w:val="Текст1"/>
    <w:basedOn w:val="a6"/>
    <w:uiPriority w:val="99"/>
    <w:rsid w:val="007F7B1D"/>
    <w:pPr>
      <w:suppressAutoHyphens/>
      <w:spacing w:after="0" w:line="240" w:lineRule="auto"/>
    </w:pPr>
    <w:rPr>
      <w:rFonts w:ascii="Courier New" w:hAnsi="Courier New" w:cs="Courier New"/>
      <w:sz w:val="20"/>
      <w:szCs w:val="20"/>
      <w:lang w:eastAsia="ar-SA"/>
    </w:rPr>
  </w:style>
  <w:style w:type="paragraph" w:customStyle="1" w:styleId="1fff4">
    <w:name w:val="Заголовок записки1"/>
    <w:basedOn w:val="a6"/>
    <w:next w:val="a6"/>
    <w:uiPriority w:val="99"/>
    <w:rsid w:val="007F7B1D"/>
    <w:pPr>
      <w:suppressAutoHyphens/>
      <w:spacing w:after="60" w:line="240" w:lineRule="auto"/>
      <w:jc w:val="both"/>
    </w:pPr>
    <w:rPr>
      <w:rFonts w:ascii="Times New Roman" w:hAnsi="Times New Roman" w:cs="Times New Roman"/>
      <w:sz w:val="24"/>
      <w:szCs w:val="24"/>
      <w:lang w:eastAsia="ar-SA"/>
    </w:rPr>
  </w:style>
  <w:style w:type="paragraph" w:customStyle="1" w:styleId="1fff5">
    <w:name w:val="Красная строка1"/>
    <w:basedOn w:val="af3"/>
    <w:uiPriority w:val="99"/>
    <w:rsid w:val="007F7B1D"/>
    <w:pPr>
      <w:shd w:val="clear" w:color="auto" w:fill="auto"/>
      <w:suppressAutoHyphens/>
      <w:spacing w:after="120" w:line="240" w:lineRule="auto"/>
      <w:ind w:firstLine="210"/>
      <w:jc w:val="both"/>
    </w:pPr>
    <w:rPr>
      <w:rFonts w:ascii="Times New Roman" w:hAnsi="Times New Roman" w:cs="Times New Roman"/>
      <w:sz w:val="24"/>
      <w:szCs w:val="24"/>
      <w:lang w:eastAsia="ar-SA"/>
    </w:rPr>
  </w:style>
  <w:style w:type="paragraph" w:customStyle="1" w:styleId="219">
    <w:name w:val="Красная строка 21"/>
    <w:basedOn w:val="a0"/>
    <w:uiPriority w:val="99"/>
    <w:rsid w:val="007F7B1D"/>
    <w:pPr>
      <w:numPr>
        <w:ilvl w:val="0"/>
        <w:numId w:val="0"/>
      </w:numPr>
      <w:suppressAutoHyphens/>
      <w:spacing w:after="120"/>
      <w:ind w:left="283" w:firstLine="210"/>
    </w:pPr>
    <w:rPr>
      <w:lang w:eastAsia="ar-SA"/>
    </w:rPr>
  </w:style>
  <w:style w:type="paragraph" w:customStyle="1" w:styleId="1fff6">
    <w:name w:val="Обычный отступ1"/>
    <w:basedOn w:val="a6"/>
    <w:uiPriority w:val="99"/>
    <w:rsid w:val="007F7B1D"/>
    <w:pPr>
      <w:suppressAutoHyphens/>
      <w:spacing w:after="60" w:line="240" w:lineRule="auto"/>
      <w:ind w:left="708"/>
      <w:jc w:val="both"/>
    </w:pPr>
    <w:rPr>
      <w:rFonts w:ascii="Times New Roman" w:hAnsi="Times New Roman" w:cs="Times New Roman"/>
      <w:sz w:val="24"/>
      <w:szCs w:val="24"/>
      <w:lang w:eastAsia="ar-SA"/>
    </w:rPr>
  </w:style>
  <w:style w:type="paragraph" w:customStyle="1" w:styleId="1fff7">
    <w:name w:val="Приветствие1"/>
    <w:basedOn w:val="a6"/>
    <w:next w:val="a6"/>
    <w:uiPriority w:val="99"/>
    <w:rsid w:val="007F7B1D"/>
    <w:pPr>
      <w:suppressAutoHyphens/>
      <w:spacing w:after="60" w:line="240" w:lineRule="auto"/>
      <w:jc w:val="both"/>
    </w:pPr>
    <w:rPr>
      <w:rFonts w:ascii="Times New Roman" w:hAnsi="Times New Roman" w:cs="Times New Roman"/>
      <w:sz w:val="24"/>
      <w:szCs w:val="24"/>
      <w:lang w:eastAsia="ar-SA"/>
    </w:rPr>
  </w:style>
  <w:style w:type="paragraph" w:customStyle="1" w:styleId="1fff8">
    <w:name w:val="Продолжение списка1"/>
    <w:basedOn w:val="a6"/>
    <w:uiPriority w:val="99"/>
    <w:rsid w:val="007F7B1D"/>
    <w:pPr>
      <w:suppressAutoHyphens/>
      <w:spacing w:after="120" w:line="240" w:lineRule="auto"/>
      <w:ind w:left="283"/>
      <w:jc w:val="both"/>
    </w:pPr>
    <w:rPr>
      <w:rFonts w:ascii="Times New Roman" w:hAnsi="Times New Roman" w:cs="Times New Roman"/>
      <w:sz w:val="24"/>
      <w:szCs w:val="24"/>
      <w:lang w:eastAsia="ar-SA"/>
    </w:rPr>
  </w:style>
  <w:style w:type="paragraph" w:customStyle="1" w:styleId="21a">
    <w:name w:val="Продолжение списка 21"/>
    <w:basedOn w:val="a6"/>
    <w:uiPriority w:val="99"/>
    <w:rsid w:val="007F7B1D"/>
    <w:pPr>
      <w:suppressAutoHyphens/>
      <w:spacing w:after="120" w:line="240" w:lineRule="auto"/>
      <w:ind w:left="566"/>
      <w:jc w:val="both"/>
    </w:pPr>
    <w:rPr>
      <w:rFonts w:ascii="Times New Roman" w:hAnsi="Times New Roman" w:cs="Times New Roman"/>
      <w:sz w:val="24"/>
      <w:szCs w:val="24"/>
      <w:lang w:eastAsia="ar-SA"/>
    </w:rPr>
  </w:style>
  <w:style w:type="paragraph" w:customStyle="1" w:styleId="319">
    <w:name w:val="Продолжение списка 31"/>
    <w:basedOn w:val="a6"/>
    <w:uiPriority w:val="99"/>
    <w:rsid w:val="007F7B1D"/>
    <w:pPr>
      <w:suppressAutoHyphens/>
      <w:spacing w:after="120" w:line="240" w:lineRule="auto"/>
      <w:ind w:left="849"/>
      <w:jc w:val="both"/>
    </w:pPr>
    <w:rPr>
      <w:rFonts w:ascii="Times New Roman" w:hAnsi="Times New Roman" w:cs="Times New Roman"/>
      <w:sz w:val="24"/>
      <w:szCs w:val="24"/>
      <w:lang w:eastAsia="ar-SA"/>
    </w:rPr>
  </w:style>
  <w:style w:type="paragraph" w:customStyle="1" w:styleId="413">
    <w:name w:val="Продолжение списка 41"/>
    <w:basedOn w:val="a6"/>
    <w:uiPriority w:val="99"/>
    <w:rsid w:val="007F7B1D"/>
    <w:pPr>
      <w:suppressAutoHyphens/>
      <w:spacing w:after="120" w:line="240" w:lineRule="auto"/>
      <w:ind w:left="1132"/>
      <w:jc w:val="both"/>
    </w:pPr>
    <w:rPr>
      <w:rFonts w:ascii="Times New Roman" w:hAnsi="Times New Roman" w:cs="Times New Roman"/>
      <w:sz w:val="24"/>
      <w:szCs w:val="24"/>
      <w:lang w:eastAsia="ar-SA"/>
    </w:rPr>
  </w:style>
  <w:style w:type="paragraph" w:customStyle="1" w:styleId="513">
    <w:name w:val="Продолжение списка 51"/>
    <w:basedOn w:val="a6"/>
    <w:uiPriority w:val="99"/>
    <w:rsid w:val="007F7B1D"/>
    <w:pPr>
      <w:suppressAutoHyphens/>
      <w:spacing w:after="120" w:line="240" w:lineRule="auto"/>
      <w:ind w:left="1415"/>
      <w:jc w:val="both"/>
    </w:pPr>
    <w:rPr>
      <w:rFonts w:ascii="Times New Roman" w:hAnsi="Times New Roman" w:cs="Times New Roman"/>
      <w:sz w:val="24"/>
      <w:szCs w:val="24"/>
      <w:lang w:eastAsia="ar-SA"/>
    </w:rPr>
  </w:style>
  <w:style w:type="paragraph" w:customStyle="1" w:styleId="1fff9">
    <w:name w:val="Прощание1"/>
    <w:basedOn w:val="a6"/>
    <w:uiPriority w:val="99"/>
    <w:rsid w:val="007F7B1D"/>
    <w:pPr>
      <w:suppressAutoHyphens/>
      <w:spacing w:after="60" w:line="240" w:lineRule="auto"/>
      <w:ind w:left="4252"/>
      <w:jc w:val="both"/>
    </w:pPr>
    <w:rPr>
      <w:rFonts w:ascii="Times New Roman" w:hAnsi="Times New Roman" w:cs="Times New Roman"/>
      <w:sz w:val="24"/>
      <w:szCs w:val="24"/>
      <w:lang w:eastAsia="ar-SA"/>
    </w:rPr>
  </w:style>
  <w:style w:type="paragraph" w:customStyle="1" w:styleId="21b">
    <w:name w:val="Список 21"/>
    <w:basedOn w:val="a6"/>
    <w:uiPriority w:val="99"/>
    <w:rsid w:val="007F7B1D"/>
    <w:pPr>
      <w:suppressAutoHyphens/>
      <w:spacing w:after="60" w:line="240" w:lineRule="auto"/>
      <w:ind w:left="566" w:hanging="283"/>
      <w:jc w:val="both"/>
    </w:pPr>
    <w:rPr>
      <w:rFonts w:ascii="Times New Roman" w:hAnsi="Times New Roman" w:cs="Times New Roman"/>
      <w:sz w:val="24"/>
      <w:szCs w:val="24"/>
      <w:lang w:eastAsia="ar-SA"/>
    </w:rPr>
  </w:style>
  <w:style w:type="paragraph" w:customStyle="1" w:styleId="31a">
    <w:name w:val="Список 31"/>
    <w:basedOn w:val="a6"/>
    <w:uiPriority w:val="99"/>
    <w:rsid w:val="007F7B1D"/>
    <w:pPr>
      <w:suppressAutoHyphens/>
      <w:spacing w:after="60" w:line="240" w:lineRule="auto"/>
      <w:ind w:left="849" w:hanging="283"/>
      <w:jc w:val="both"/>
    </w:pPr>
    <w:rPr>
      <w:rFonts w:ascii="Times New Roman" w:hAnsi="Times New Roman" w:cs="Times New Roman"/>
      <w:sz w:val="24"/>
      <w:szCs w:val="24"/>
      <w:lang w:eastAsia="ar-SA"/>
    </w:rPr>
  </w:style>
  <w:style w:type="paragraph" w:customStyle="1" w:styleId="414">
    <w:name w:val="Список 41"/>
    <w:basedOn w:val="a6"/>
    <w:uiPriority w:val="99"/>
    <w:rsid w:val="007F7B1D"/>
    <w:pPr>
      <w:suppressAutoHyphens/>
      <w:spacing w:after="60" w:line="240" w:lineRule="auto"/>
      <w:ind w:left="1132" w:hanging="283"/>
      <w:jc w:val="both"/>
    </w:pPr>
    <w:rPr>
      <w:rFonts w:ascii="Times New Roman" w:hAnsi="Times New Roman" w:cs="Times New Roman"/>
      <w:sz w:val="24"/>
      <w:szCs w:val="24"/>
      <w:lang w:eastAsia="ar-SA"/>
    </w:rPr>
  </w:style>
  <w:style w:type="paragraph" w:customStyle="1" w:styleId="514">
    <w:name w:val="Список 51"/>
    <w:basedOn w:val="a6"/>
    <w:uiPriority w:val="99"/>
    <w:rsid w:val="007F7B1D"/>
    <w:pPr>
      <w:suppressAutoHyphens/>
      <w:spacing w:after="60" w:line="240" w:lineRule="auto"/>
      <w:ind w:left="1415" w:hanging="283"/>
      <w:jc w:val="both"/>
    </w:pPr>
    <w:rPr>
      <w:rFonts w:ascii="Times New Roman" w:hAnsi="Times New Roman" w:cs="Times New Roman"/>
      <w:sz w:val="24"/>
      <w:szCs w:val="24"/>
      <w:lang w:eastAsia="ar-SA"/>
    </w:rPr>
  </w:style>
  <w:style w:type="paragraph" w:customStyle="1" w:styleId="1fffa">
    <w:name w:val="Шапка1"/>
    <w:basedOn w:val="a6"/>
    <w:uiPriority w:val="99"/>
    <w:rsid w:val="007F7B1D"/>
    <w:pPr>
      <w:shd w:val="clear" w:color="auto" w:fill="CCCCCC"/>
      <w:suppressAutoHyphens/>
      <w:spacing w:after="60" w:line="240" w:lineRule="auto"/>
      <w:ind w:left="1134" w:hanging="1134"/>
      <w:jc w:val="both"/>
    </w:pPr>
    <w:rPr>
      <w:rFonts w:ascii="Arial" w:hAnsi="Arial" w:cs="Arial"/>
      <w:sz w:val="24"/>
      <w:szCs w:val="24"/>
      <w:lang w:eastAsia="ar-SA"/>
    </w:rPr>
  </w:style>
  <w:style w:type="character" w:customStyle="1" w:styleId="FootnoteTextChar2">
    <w:name w:val="Footnote Text Char2"/>
    <w:aliases w:val="Знак2 Char2,Знак21 Char2,Знак3 Char2,Знак Char2"/>
    <w:uiPriority w:val="99"/>
    <w:locked/>
    <w:rsid w:val="007F7B1D"/>
    <w:rPr>
      <w:sz w:val="20"/>
      <w:szCs w:val="20"/>
      <w:lang w:eastAsia="ar-SA" w:bidi="ar-SA"/>
    </w:rPr>
  </w:style>
  <w:style w:type="character" w:customStyle="1" w:styleId="FootnoteTextChar1">
    <w:name w:val="Footnote Text Char1"/>
    <w:aliases w:val="Знак2 Char1,Знак21 Char1,Знак3 Char1,Знак4 Char11,Знак Char1"/>
    <w:uiPriority w:val="99"/>
    <w:locked/>
    <w:rsid w:val="007F7B1D"/>
    <w:rPr>
      <w:lang w:eastAsia="ar-SA" w:bidi="ar-SA"/>
    </w:rPr>
  </w:style>
  <w:style w:type="paragraph" w:customStyle="1" w:styleId="FR1">
    <w:name w:val="FR1"/>
    <w:uiPriority w:val="99"/>
    <w:rsid w:val="007F7B1D"/>
    <w:pPr>
      <w:widowControl w:val="0"/>
      <w:suppressAutoHyphens/>
      <w:ind w:left="2080"/>
    </w:pPr>
    <w:rPr>
      <w:rFonts w:ascii="Arial" w:eastAsia="Times New Roman" w:hAnsi="Arial" w:cs="Arial"/>
      <w:b/>
      <w:bCs/>
      <w:sz w:val="36"/>
      <w:szCs w:val="36"/>
      <w:lang w:eastAsia="ar-SA"/>
    </w:rPr>
  </w:style>
  <w:style w:type="paragraph" w:customStyle="1" w:styleId="affffffff5">
    <w:name w:val="А_обычный"/>
    <w:basedOn w:val="a6"/>
    <w:uiPriority w:val="99"/>
    <w:rsid w:val="007F7B1D"/>
    <w:pPr>
      <w:suppressAutoHyphens/>
      <w:spacing w:after="0" w:line="240" w:lineRule="auto"/>
      <w:ind w:left="360" w:hanging="360"/>
      <w:jc w:val="both"/>
    </w:pPr>
    <w:rPr>
      <w:rFonts w:ascii="Times New Roman" w:hAnsi="Times New Roman" w:cs="Times New Roman"/>
      <w:sz w:val="24"/>
      <w:szCs w:val="24"/>
      <w:lang w:eastAsia="ar-SA"/>
    </w:rPr>
  </w:style>
  <w:style w:type="paragraph" w:customStyle="1" w:styleId="-31">
    <w:name w:val="Цветная заливка - Акцент 31"/>
    <w:basedOn w:val="a6"/>
    <w:uiPriority w:val="99"/>
    <w:rsid w:val="007F7B1D"/>
    <w:pPr>
      <w:suppressAutoHyphens/>
      <w:spacing w:after="60" w:line="240" w:lineRule="auto"/>
      <w:ind w:left="720"/>
      <w:jc w:val="both"/>
    </w:pPr>
    <w:rPr>
      <w:rFonts w:ascii="Times New Roman" w:hAnsi="Times New Roman" w:cs="Times New Roman"/>
      <w:sz w:val="24"/>
      <w:szCs w:val="24"/>
      <w:lang w:eastAsia="ar-SA"/>
    </w:rPr>
  </w:style>
  <w:style w:type="paragraph" w:customStyle="1" w:styleId="00Normal11">
    <w:name w:val="00_Normal11"/>
    <w:basedOn w:val="a6"/>
    <w:uiPriority w:val="99"/>
    <w:rsid w:val="007F7B1D"/>
    <w:pPr>
      <w:suppressAutoHyphens/>
      <w:autoSpaceDE w:val="0"/>
      <w:spacing w:after="0" w:line="288" w:lineRule="auto"/>
      <w:ind w:firstLine="397"/>
      <w:jc w:val="both"/>
      <w:textAlignment w:val="baseline"/>
    </w:pPr>
    <w:rPr>
      <w:rFonts w:ascii="Times" w:hAnsi="Times" w:cs="Times"/>
      <w:color w:val="000000"/>
      <w:lang w:eastAsia="ar-SA"/>
    </w:rPr>
  </w:style>
  <w:style w:type="paragraph" w:customStyle="1" w:styleId="3f8">
    <w:name w:val="Îñíîâíîé òåêñò ñ îòñòóïîì 3"/>
    <w:basedOn w:val="a6"/>
    <w:uiPriority w:val="99"/>
    <w:rsid w:val="007F7B1D"/>
    <w:pPr>
      <w:suppressAutoHyphens/>
      <w:spacing w:after="0" w:line="360" w:lineRule="auto"/>
      <w:ind w:firstLine="567"/>
      <w:jc w:val="both"/>
    </w:pPr>
    <w:rPr>
      <w:rFonts w:ascii="Times New Roman" w:hAnsi="Times New Roman" w:cs="Times New Roman"/>
      <w:sz w:val="24"/>
      <w:szCs w:val="24"/>
      <w:lang w:eastAsia="ar-SA"/>
    </w:rPr>
  </w:style>
  <w:style w:type="paragraph" w:customStyle="1" w:styleId="affffffff6">
    <w:name w:val="Абзац Договора"/>
    <w:basedOn w:val="a6"/>
    <w:uiPriority w:val="99"/>
    <w:rsid w:val="007F7B1D"/>
    <w:pPr>
      <w:suppressAutoHyphens/>
      <w:spacing w:before="120" w:after="0" w:line="240" w:lineRule="auto"/>
      <w:ind w:left="720" w:hanging="360"/>
      <w:jc w:val="both"/>
    </w:pPr>
    <w:rPr>
      <w:rFonts w:ascii="Times New Roman" w:hAnsi="Times New Roman" w:cs="Times New Roman"/>
      <w:sz w:val="24"/>
      <w:szCs w:val="24"/>
      <w:lang w:eastAsia="ar-SA"/>
    </w:rPr>
  </w:style>
  <w:style w:type="paragraph" w:customStyle="1" w:styleId="2ffa">
    <w:name w:val="Абзац_2 Договора"/>
    <w:basedOn w:val="affffffff6"/>
    <w:uiPriority w:val="99"/>
    <w:rsid w:val="007F7B1D"/>
    <w:pPr>
      <w:tabs>
        <w:tab w:val="left" w:pos="1778"/>
      </w:tabs>
      <w:ind w:left="709"/>
    </w:pPr>
  </w:style>
  <w:style w:type="paragraph" w:customStyle="1" w:styleId="3f9">
    <w:name w:val="Обычный3"/>
    <w:uiPriority w:val="99"/>
    <w:rsid w:val="007F7B1D"/>
    <w:pPr>
      <w:widowControl w:val="0"/>
      <w:tabs>
        <w:tab w:val="left" w:pos="1656"/>
      </w:tabs>
      <w:suppressAutoHyphens/>
      <w:snapToGrid w:val="0"/>
      <w:spacing w:line="300" w:lineRule="auto"/>
      <w:ind w:left="552" w:hanging="432"/>
    </w:pPr>
    <w:rPr>
      <w:rFonts w:ascii="Times New Roman" w:eastAsia="Times New Roman" w:hAnsi="Times New Roman"/>
      <w:sz w:val="22"/>
      <w:szCs w:val="22"/>
      <w:lang w:eastAsia="ar-SA"/>
    </w:rPr>
  </w:style>
  <w:style w:type="paragraph" w:customStyle="1" w:styleId="1fffb">
    <w:name w:val="Знак Знак1 Знак Знак Знак Знак"/>
    <w:basedOn w:val="a6"/>
    <w:uiPriority w:val="99"/>
    <w:rsid w:val="007F7B1D"/>
    <w:pPr>
      <w:suppressAutoHyphens/>
      <w:spacing w:before="280" w:after="280" w:line="240" w:lineRule="auto"/>
    </w:pPr>
    <w:rPr>
      <w:rFonts w:ascii="Tahoma" w:hAnsi="Tahoma" w:cs="Tahoma"/>
      <w:sz w:val="20"/>
      <w:szCs w:val="20"/>
      <w:lang w:val="en-US" w:eastAsia="ar-SA"/>
    </w:rPr>
  </w:style>
  <w:style w:type="paragraph" w:customStyle="1" w:styleId="BodyText21">
    <w:name w:val="Body Text 21"/>
    <w:basedOn w:val="a6"/>
    <w:uiPriority w:val="99"/>
    <w:rsid w:val="007F7B1D"/>
    <w:pPr>
      <w:suppressAutoHyphens/>
      <w:overflowPunct w:val="0"/>
      <w:autoSpaceDE w:val="0"/>
      <w:spacing w:after="0" w:line="240" w:lineRule="auto"/>
      <w:ind w:firstLine="680"/>
      <w:jc w:val="both"/>
      <w:textAlignment w:val="baseline"/>
    </w:pPr>
    <w:rPr>
      <w:rFonts w:ascii="Times New Roman" w:hAnsi="Times New Roman" w:cs="Times New Roman"/>
      <w:b/>
      <w:bCs/>
      <w:sz w:val="24"/>
      <w:szCs w:val="24"/>
      <w:lang w:eastAsia="ar-SA"/>
    </w:rPr>
  </w:style>
  <w:style w:type="paragraph" w:customStyle="1" w:styleId="Normal1">
    <w:name w:val="Normal1"/>
    <w:uiPriority w:val="99"/>
    <w:rsid w:val="007F7B1D"/>
    <w:pPr>
      <w:suppressAutoHyphens/>
    </w:pPr>
    <w:rPr>
      <w:rFonts w:ascii="Times New Roman" w:eastAsia="Times New Roman" w:hAnsi="Times New Roman"/>
      <w:sz w:val="24"/>
      <w:szCs w:val="24"/>
      <w:lang w:eastAsia="ar-SA"/>
    </w:rPr>
  </w:style>
  <w:style w:type="paragraph" w:customStyle="1" w:styleId="-3">
    <w:name w:val="Пункт-3"/>
    <w:basedOn w:val="a6"/>
    <w:uiPriority w:val="99"/>
    <w:rsid w:val="007F7B1D"/>
    <w:pPr>
      <w:widowControl w:val="0"/>
      <w:numPr>
        <w:numId w:val="14"/>
      </w:numPr>
      <w:suppressAutoHyphens/>
      <w:spacing w:after="0" w:line="240" w:lineRule="auto"/>
    </w:pPr>
    <w:rPr>
      <w:rFonts w:ascii="Arial" w:hAnsi="Arial" w:cs="Arial"/>
      <w:kern w:val="1"/>
      <w:sz w:val="20"/>
      <w:szCs w:val="20"/>
      <w:lang w:eastAsia="ar-SA"/>
    </w:rPr>
  </w:style>
  <w:style w:type="character" w:customStyle="1" w:styleId="PlainTextChar1">
    <w:name w:val="Plain Text Char1"/>
    <w:basedOn w:val="a7"/>
    <w:uiPriority w:val="99"/>
    <w:locked/>
    <w:rsid w:val="007F7B1D"/>
    <w:rPr>
      <w:rFonts w:ascii="Courier New" w:hAnsi="Courier New" w:cs="Courier New"/>
      <w:sz w:val="20"/>
      <w:szCs w:val="20"/>
      <w:lang w:eastAsia="ar-SA" w:bidi="ar-SA"/>
    </w:rPr>
  </w:style>
  <w:style w:type="paragraph" w:styleId="affffffff7">
    <w:name w:val="caption"/>
    <w:basedOn w:val="a6"/>
    <w:next w:val="a6"/>
    <w:uiPriority w:val="99"/>
    <w:qFormat/>
    <w:rsid w:val="007F7B1D"/>
    <w:pPr>
      <w:spacing w:line="240" w:lineRule="auto"/>
    </w:pPr>
    <w:rPr>
      <w:b/>
      <w:bCs/>
      <w:color w:val="4F81BD"/>
      <w:sz w:val="18"/>
      <w:szCs w:val="18"/>
      <w:lang w:eastAsia="ru-RU"/>
    </w:rPr>
  </w:style>
  <w:style w:type="paragraph" w:customStyle="1" w:styleId="NoSpacing2">
    <w:name w:val="No Spacing2"/>
    <w:uiPriority w:val="99"/>
    <w:rsid w:val="007F7B1D"/>
    <w:rPr>
      <w:rFonts w:eastAsia="Times New Roman" w:cs="Calibri"/>
      <w:sz w:val="22"/>
      <w:szCs w:val="22"/>
      <w:lang w:val="en-US" w:eastAsia="en-US"/>
    </w:rPr>
  </w:style>
  <w:style w:type="paragraph" w:customStyle="1" w:styleId="-310">
    <w:name w:val="Цветной список - Акцент 31"/>
    <w:basedOn w:val="a6"/>
    <w:next w:val="a6"/>
    <w:link w:val="-30"/>
    <w:uiPriority w:val="99"/>
    <w:rsid w:val="007F7B1D"/>
    <w:rPr>
      <w:rFonts w:eastAsia="Calibri"/>
      <w:i/>
      <w:iCs/>
      <w:color w:val="000000"/>
      <w:sz w:val="20"/>
      <w:szCs w:val="20"/>
      <w:lang w:eastAsia="ar-SA"/>
    </w:rPr>
  </w:style>
  <w:style w:type="character" w:customStyle="1" w:styleId="-30">
    <w:name w:val="Цветной список - Акцент 3 Знак"/>
    <w:link w:val="-310"/>
    <w:uiPriority w:val="99"/>
    <w:locked/>
    <w:rsid w:val="007F7B1D"/>
    <w:rPr>
      <w:rFonts w:ascii="Calibri" w:hAnsi="Calibri" w:cs="Calibri"/>
      <w:i/>
      <w:iCs/>
      <w:color w:val="000000"/>
      <w:sz w:val="20"/>
      <w:szCs w:val="20"/>
      <w:lang w:eastAsia="ar-SA" w:bidi="ar-SA"/>
    </w:rPr>
  </w:style>
  <w:style w:type="paragraph" w:customStyle="1" w:styleId="-311">
    <w:name w:val="Цветная сетка - Акцент 31"/>
    <w:basedOn w:val="a6"/>
    <w:next w:val="a6"/>
    <w:link w:val="-32"/>
    <w:uiPriority w:val="99"/>
    <w:rsid w:val="007F7B1D"/>
    <w:pPr>
      <w:pBdr>
        <w:bottom w:val="single" w:sz="4" w:space="4" w:color="4F81BD"/>
      </w:pBdr>
      <w:spacing w:before="200" w:after="280"/>
      <w:ind w:left="936" w:right="936"/>
    </w:pPr>
    <w:rPr>
      <w:rFonts w:eastAsia="Calibri"/>
      <w:b/>
      <w:bCs/>
      <w:i/>
      <w:iCs/>
      <w:color w:val="4F81BD"/>
      <w:sz w:val="20"/>
      <w:szCs w:val="20"/>
      <w:lang w:eastAsia="ar-SA"/>
    </w:rPr>
  </w:style>
  <w:style w:type="character" w:customStyle="1" w:styleId="-32">
    <w:name w:val="Цветная сетка - Акцент 3 Знак"/>
    <w:link w:val="-311"/>
    <w:uiPriority w:val="99"/>
    <w:locked/>
    <w:rsid w:val="007F7B1D"/>
    <w:rPr>
      <w:rFonts w:ascii="Calibri" w:hAnsi="Calibri" w:cs="Calibri"/>
      <w:b/>
      <w:bCs/>
      <w:i/>
      <w:iCs/>
      <w:color w:val="4F81BD"/>
      <w:sz w:val="20"/>
      <w:szCs w:val="20"/>
      <w:lang w:eastAsia="ar-SA" w:bidi="ar-SA"/>
    </w:rPr>
  </w:style>
  <w:style w:type="character" w:customStyle="1" w:styleId="1fffc">
    <w:name w:val="Слабое выделение1"/>
    <w:uiPriority w:val="99"/>
    <w:rsid w:val="007F7B1D"/>
    <w:rPr>
      <w:i/>
      <w:iCs/>
      <w:color w:val="808080"/>
    </w:rPr>
  </w:style>
  <w:style w:type="character" w:customStyle="1" w:styleId="1fffd">
    <w:name w:val="Сильное выделение1"/>
    <w:uiPriority w:val="99"/>
    <w:rsid w:val="007F7B1D"/>
    <w:rPr>
      <w:b/>
      <w:bCs/>
      <w:i/>
      <w:iCs/>
      <w:color w:val="4F81BD"/>
    </w:rPr>
  </w:style>
  <w:style w:type="character" w:customStyle="1" w:styleId="1fffe">
    <w:name w:val="Слабая ссылка1"/>
    <w:uiPriority w:val="99"/>
    <w:rsid w:val="007F7B1D"/>
    <w:rPr>
      <w:smallCaps/>
      <w:color w:val="auto"/>
      <w:u w:val="single"/>
    </w:rPr>
  </w:style>
  <w:style w:type="character" w:customStyle="1" w:styleId="1ffff">
    <w:name w:val="Сильная ссылка1"/>
    <w:uiPriority w:val="99"/>
    <w:rsid w:val="007F7B1D"/>
    <w:rPr>
      <w:b/>
      <w:bCs/>
      <w:smallCaps/>
      <w:color w:val="auto"/>
      <w:spacing w:val="5"/>
      <w:u w:val="single"/>
    </w:rPr>
  </w:style>
  <w:style w:type="character" w:customStyle="1" w:styleId="BodyText2Char1">
    <w:name w:val="Body Text 2 Char1"/>
    <w:basedOn w:val="a7"/>
    <w:uiPriority w:val="99"/>
    <w:locked/>
    <w:rsid w:val="007F7B1D"/>
    <w:rPr>
      <w:sz w:val="24"/>
      <w:szCs w:val="24"/>
      <w:lang w:eastAsia="ar-SA" w:bidi="ar-SA"/>
    </w:rPr>
  </w:style>
  <w:style w:type="character" w:customStyle="1" w:styleId="21c">
    <w:name w:val="Основной текст 2 Знак1"/>
    <w:uiPriority w:val="99"/>
    <w:semiHidden/>
    <w:rsid w:val="007F7B1D"/>
    <w:rPr>
      <w:sz w:val="24"/>
      <w:szCs w:val="24"/>
      <w:lang w:eastAsia="ar-SA" w:bidi="ar-SA"/>
    </w:rPr>
  </w:style>
  <w:style w:type="character" w:customStyle="1" w:styleId="affffffff8">
    <w:name w:val="Цветовое выделение"/>
    <w:uiPriority w:val="99"/>
    <w:rsid w:val="007F7B1D"/>
    <w:rPr>
      <w:b/>
      <w:bCs/>
      <w:color w:val="000080"/>
      <w:sz w:val="20"/>
      <w:szCs w:val="20"/>
    </w:rPr>
  </w:style>
  <w:style w:type="character" w:customStyle="1" w:styleId="affffffff9">
    <w:name w:val="Продолжение ссылки"/>
    <w:uiPriority w:val="99"/>
    <w:rsid w:val="007F7B1D"/>
    <w:rPr>
      <w:b/>
      <w:bCs/>
      <w:color w:val="008000"/>
      <w:sz w:val="20"/>
      <w:szCs w:val="20"/>
      <w:u w:val="single"/>
    </w:rPr>
  </w:style>
  <w:style w:type="paragraph" w:customStyle="1" w:styleId="signed">
    <w:name w:val="signed"/>
    <w:basedOn w:val="a6"/>
    <w:uiPriority w:val="99"/>
    <w:rsid w:val="007F7B1D"/>
    <w:pPr>
      <w:spacing w:after="80" w:line="240" w:lineRule="auto"/>
      <w:jc w:val="both"/>
    </w:pPr>
    <w:rPr>
      <w:rFonts w:ascii="TimesET" w:hAnsi="TimesET" w:cs="TimesET"/>
      <w:sz w:val="24"/>
      <w:szCs w:val="24"/>
      <w:lang w:eastAsia="ru-RU"/>
    </w:rPr>
  </w:style>
  <w:style w:type="paragraph" w:customStyle="1" w:styleId="consnonformat0">
    <w:name w:val="consnonformat"/>
    <w:basedOn w:val="a6"/>
    <w:uiPriority w:val="99"/>
    <w:rsid w:val="007F7B1D"/>
    <w:pPr>
      <w:snapToGrid w:val="0"/>
      <w:spacing w:after="0" w:line="240" w:lineRule="auto"/>
    </w:pPr>
    <w:rPr>
      <w:rFonts w:ascii="Courier New" w:hAnsi="Courier New" w:cs="Courier New"/>
      <w:sz w:val="20"/>
      <w:szCs w:val="20"/>
      <w:lang w:eastAsia="ru-RU"/>
    </w:rPr>
  </w:style>
  <w:style w:type="paragraph" w:customStyle="1" w:styleId="a00">
    <w:name w:val="a0"/>
    <w:basedOn w:val="a6"/>
    <w:uiPriority w:val="99"/>
    <w:rsid w:val="007F7B1D"/>
    <w:pPr>
      <w:snapToGrid w:val="0"/>
      <w:spacing w:before="40" w:after="40" w:line="240" w:lineRule="auto"/>
    </w:pPr>
    <w:rPr>
      <w:rFonts w:ascii="Times New Roman" w:hAnsi="Times New Roman" w:cs="Times New Roman"/>
      <w:sz w:val="20"/>
      <w:szCs w:val="20"/>
      <w:lang w:eastAsia="ru-RU"/>
    </w:rPr>
  </w:style>
  <w:style w:type="paragraph" w:customStyle="1" w:styleId="02statia2">
    <w:name w:val="02statia2"/>
    <w:basedOn w:val="a6"/>
    <w:uiPriority w:val="99"/>
    <w:rsid w:val="007F7B1D"/>
    <w:pPr>
      <w:spacing w:before="120" w:after="0" w:line="320" w:lineRule="atLeast"/>
      <w:ind w:left="2020" w:hanging="880"/>
      <w:jc w:val="both"/>
    </w:pPr>
    <w:rPr>
      <w:rFonts w:ascii="GaramondNarrowC" w:hAnsi="GaramondNarrowC" w:cs="GaramondNarrowC"/>
      <w:color w:val="000000"/>
      <w:sz w:val="21"/>
      <w:szCs w:val="21"/>
      <w:lang w:eastAsia="ru-RU"/>
    </w:rPr>
  </w:style>
  <w:style w:type="paragraph" w:customStyle="1" w:styleId="5b">
    <w:name w:val="çàãîëîâîê 5"/>
    <w:basedOn w:val="a6"/>
    <w:next w:val="a6"/>
    <w:uiPriority w:val="99"/>
    <w:rsid w:val="007F7B1D"/>
    <w:pPr>
      <w:keepNext/>
      <w:tabs>
        <w:tab w:val="left" w:pos="426"/>
      </w:tabs>
      <w:spacing w:before="120" w:after="0" w:line="240" w:lineRule="auto"/>
      <w:jc w:val="center"/>
    </w:pPr>
    <w:rPr>
      <w:rFonts w:ascii="Times New Roman" w:hAnsi="Times New Roman" w:cs="Times New Roman"/>
      <w:b/>
      <w:bCs/>
      <w:sz w:val="24"/>
      <w:szCs w:val="24"/>
      <w:lang w:eastAsia="ru-RU"/>
    </w:rPr>
  </w:style>
  <w:style w:type="paragraph" w:customStyle="1" w:styleId="affffffffa">
    <w:name w:val="Подпись письма"/>
    <w:basedOn w:val="a6"/>
    <w:uiPriority w:val="99"/>
    <w:rsid w:val="007F7B1D"/>
    <w:pPr>
      <w:tabs>
        <w:tab w:val="right" w:pos="9639"/>
      </w:tabs>
      <w:overflowPunct w:val="0"/>
      <w:autoSpaceDE w:val="0"/>
      <w:autoSpaceDN w:val="0"/>
      <w:adjustRightInd w:val="0"/>
      <w:spacing w:after="0" w:line="240" w:lineRule="auto"/>
      <w:textAlignment w:val="baseline"/>
    </w:pPr>
    <w:rPr>
      <w:rFonts w:ascii="Times New Roman" w:hAnsi="Times New Roman" w:cs="Times New Roman"/>
      <w:sz w:val="24"/>
      <w:szCs w:val="24"/>
      <w:lang w:eastAsia="ru-RU"/>
    </w:rPr>
  </w:style>
  <w:style w:type="paragraph" w:customStyle="1" w:styleId="affffffffb">
    <w:name w:val="текст табл"/>
    <w:basedOn w:val="a6"/>
    <w:uiPriority w:val="99"/>
    <w:rsid w:val="007F7B1D"/>
    <w:pPr>
      <w:keepLines/>
      <w:suppressLineNumbers/>
      <w:spacing w:before="60" w:after="60" w:line="240" w:lineRule="auto"/>
    </w:pPr>
    <w:rPr>
      <w:rFonts w:ascii="Times New Roman" w:hAnsi="Times New Roman" w:cs="Times New Roman"/>
      <w:sz w:val="24"/>
      <w:szCs w:val="24"/>
      <w:lang w:eastAsia="ru-RU"/>
    </w:rPr>
  </w:style>
  <w:style w:type="character" w:customStyle="1" w:styleId="118">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F7B1D"/>
    <w:rPr>
      <w:rFonts w:ascii="Cambria" w:hAnsi="Cambria" w:cs="Cambria"/>
      <w:b/>
      <w:bCs/>
      <w:color w:val="365F91"/>
      <w:sz w:val="28"/>
      <w:szCs w:val="28"/>
      <w:lang w:eastAsia="en-US"/>
    </w:rPr>
  </w:style>
  <w:style w:type="character" w:customStyle="1" w:styleId="223">
    <w:name w:val="Заголовок 2 Знак2"/>
    <w:aliases w:val="H2 Знак2,h2 Знак2,Заголовок 2 Знак1 Знак1,Заголовок 2 Знак Знак Знак1,Numbered text 3 Знак Знак Знак1,h2 Знак Знак Знак1,H2 Знак1 Знак1,Numbered text 3 Знак1 Знак1,2 headline Знак Знак1,h Знак Знак1,headline Знак Знак1,h2 Знак1 Знак1"/>
    <w:uiPriority w:val="99"/>
    <w:semiHidden/>
    <w:rsid w:val="007F7B1D"/>
    <w:rPr>
      <w:rFonts w:ascii="Cambria" w:hAnsi="Cambria" w:cs="Cambria"/>
      <w:b/>
      <w:bCs/>
      <w:color w:val="4F81BD"/>
      <w:sz w:val="26"/>
      <w:szCs w:val="26"/>
      <w:lang w:eastAsia="en-US"/>
    </w:rPr>
  </w:style>
  <w:style w:type="character" w:customStyle="1" w:styleId="415">
    <w:name w:val="Заголовок 4 Знак1"/>
    <w:aliases w:val="Заголовок 4 (Приложение) Знак1,heading 4 Знак1"/>
    <w:uiPriority w:val="99"/>
    <w:semiHidden/>
    <w:rsid w:val="007F7B1D"/>
    <w:rPr>
      <w:rFonts w:ascii="Cambria" w:hAnsi="Cambria" w:cs="Cambria"/>
      <w:b/>
      <w:bCs/>
      <w:i/>
      <w:iCs/>
      <w:color w:val="4F81BD"/>
      <w:sz w:val="22"/>
      <w:szCs w:val="22"/>
      <w:lang w:eastAsia="en-US"/>
    </w:rPr>
  </w:style>
  <w:style w:type="paragraph" w:styleId="affffffffc">
    <w:name w:val="table of figures"/>
    <w:basedOn w:val="a6"/>
    <w:next w:val="a6"/>
    <w:uiPriority w:val="99"/>
    <w:semiHidden/>
    <w:rsid w:val="007F7B1D"/>
    <w:pPr>
      <w:spacing w:after="0" w:line="240" w:lineRule="auto"/>
      <w:ind w:left="560" w:hanging="560"/>
      <w:jc w:val="both"/>
    </w:pPr>
    <w:rPr>
      <w:rFonts w:ascii="Times New Roman" w:hAnsi="Times New Roman" w:cs="Times New Roman"/>
      <w:sz w:val="24"/>
      <w:szCs w:val="24"/>
      <w:lang w:eastAsia="ru-RU"/>
    </w:rPr>
  </w:style>
  <w:style w:type="character" w:customStyle="1" w:styleId="NoteHeadingChar1">
    <w:name w:val="Note Heading Char1"/>
    <w:basedOn w:val="a7"/>
    <w:uiPriority w:val="99"/>
    <w:locked/>
    <w:rsid w:val="007F7B1D"/>
    <w:rPr>
      <w:sz w:val="24"/>
      <w:szCs w:val="24"/>
      <w:lang w:eastAsia="ar-SA" w:bidi="ar-SA"/>
    </w:rPr>
  </w:style>
  <w:style w:type="character" w:customStyle="1" w:styleId="1ffff0">
    <w:name w:val="Заголовок записки Знак1"/>
    <w:uiPriority w:val="99"/>
    <w:rsid w:val="007F7B1D"/>
    <w:rPr>
      <w:sz w:val="24"/>
      <w:szCs w:val="24"/>
      <w:lang w:eastAsia="ar-SA" w:bidi="ar-SA"/>
    </w:rPr>
  </w:style>
  <w:style w:type="character" w:customStyle="1" w:styleId="BodyTextIndent3Char1">
    <w:name w:val="Body Text Indent 3 Char1"/>
    <w:basedOn w:val="a7"/>
    <w:uiPriority w:val="99"/>
    <w:locked/>
    <w:rsid w:val="007F7B1D"/>
    <w:rPr>
      <w:sz w:val="16"/>
      <w:szCs w:val="16"/>
      <w:lang w:eastAsia="ar-SA" w:bidi="ar-SA"/>
    </w:rPr>
  </w:style>
  <w:style w:type="paragraph" w:customStyle="1" w:styleId="NoSpacing3">
    <w:name w:val="No Spacing3"/>
    <w:uiPriority w:val="99"/>
    <w:rsid w:val="007F7B1D"/>
    <w:rPr>
      <w:rFonts w:ascii="Times New Roman" w:eastAsia="Times New Roman" w:hAnsi="Times New Roman"/>
      <w:sz w:val="24"/>
      <w:szCs w:val="24"/>
    </w:rPr>
  </w:style>
  <w:style w:type="paragraph" w:customStyle="1" w:styleId="-312">
    <w:name w:val="Светлый список - Акцент 31"/>
    <w:uiPriority w:val="99"/>
    <w:semiHidden/>
    <w:rsid w:val="007F7B1D"/>
    <w:rPr>
      <w:rFonts w:ascii="Times New Roman" w:eastAsia="Times New Roman" w:hAnsi="Times New Roman"/>
      <w:sz w:val="22"/>
      <w:szCs w:val="22"/>
      <w:lang w:eastAsia="en-US"/>
    </w:rPr>
  </w:style>
  <w:style w:type="character" w:customStyle="1" w:styleId="-33">
    <w:name w:val="Светлая сетка - Акцент 3 Знак"/>
    <w:link w:val="-313"/>
    <w:uiPriority w:val="99"/>
    <w:locked/>
    <w:rsid w:val="007F7B1D"/>
  </w:style>
  <w:style w:type="paragraph" w:customStyle="1" w:styleId="-313">
    <w:name w:val="Светлая сетка - Акцент 31"/>
    <w:basedOn w:val="a6"/>
    <w:link w:val="-33"/>
    <w:uiPriority w:val="99"/>
    <w:rsid w:val="007F7B1D"/>
    <w:pPr>
      <w:spacing w:after="160" w:line="252" w:lineRule="auto"/>
      <w:ind w:left="720"/>
      <w:jc w:val="both"/>
    </w:pPr>
    <w:rPr>
      <w:rFonts w:eastAsia="Calibri"/>
    </w:rPr>
  </w:style>
  <w:style w:type="paragraph" w:customStyle="1" w:styleId="TOCHeading1">
    <w:name w:val="TOC Heading1"/>
    <w:basedOn w:val="14"/>
    <w:next w:val="a6"/>
    <w:uiPriority w:val="99"/>
    <w:semiHidden/>
    <w:rsid w:val="007F7B1D"/>
    <w:pPr>
      <w:keepLines/>
      <w:tabs>
        <w:tab w:val="clear" w:pos="432"/>
      </w:tabs>
      <w:spacing w:before="480" w:after="0" w:line="276" w:lineRule="auto"/>
      <w:ind w:left="720" w:hanging="360"/>
      <w:jc w:val="left"/>
      <w:outlineLvl w:val="9"/>
    </w:pPr>
    <w:rPr>
      <w:rFonts w:ascii="Cambria" w:hAnsi="Cambria" w:cs="Cambria"/>
      <w:color w:val="365F91"/>
      <w:kern w:val="0"/>
      <w:sz w:val="28"/>
      <w:szCs w:val="28"/>
    </w:rPr>
  </w:style>
  <w:style w:type="paragraph" w:customStyle="1" w:styleId="affffffffd">
    <w:name w:val="Комментарий"/>
    <w:basedOn w:val="a6"/>
    <w:uiPriority w:val="99"/>
    <w:semiHidden/>
    <w:rsid w:val="007F7B1D"/>
    <w:pPr>
      <w:spacing w:before="100" w:beforeAutospacing="1" w:after="100" w:afterAutospacing="1" w:line="240" w:lineRule="auto"/>
      <w:jc w:val="both"/>
    </w:pPr>
    <w:rPr>
      <w:rFonts w:ascii="Times New Roman" w:hAnsi="Times New Roman" w:cs="Times New Roman"/>
      <w:i/>
      <w:iCs/>
    </w:rPr>
  </w:style>
  <w:style w:type="character" w:customStyle="1" w:styleId="2f8">
    <w:name w:val="Стиль2 Знак"/>
    <w:link w:val="20"/>
    <w:uiPriority w:val="99"/>
    <w:locked/>
    <w:rsid w:val="007F7B1D"/>
    <w:rPr>
      <w:rFonts w:ascii="Times New Roman" w:eastAsia="Times New Roman" w:hAnsi="Times New Roman"/>
      <w:b/>
      <w:bCs/>
      <w:sz w:val="24"/>
      <w:szCs w:val="24"/>
    </w:rPr>
  </w:style>
  <w:style w:type="paragraph" w:customStyle="1" w:styleId="Normal2">
    <w:name w:val="Normal2"/>
    <w:uiPriority w:val="99"/>
    <w:semiHidden/>
    <w:rsid w:val="007F7B1D"/>
    <w:pPr>
      <w:widowControl w:val="0"/>
      <w:snapToGrid w:val="0"/>
      <w:spacing w:line="252" w:lineRule="auto"/>
      <w:ind w:firstLine="280"/>
      <w:jc w:val="both"/>
    </w:pPr>
    <w:rPr>
      <w:rFonts w:ascii="Times New Roman" w:eastAsia="Times New Roman" w:hAnsi="Times New Roman"/>
      <w:sz w:val="18"/>
      <w:szCs w:val="18"/>
    </w:rPr>
  </w:style>
  <w:style w:type="paragraph" w:customStyle="1" w:styleId="FR2">
    <w:name w:val="FR2"/>
    <w:uiPriority w:val="99"/>
    <w:semiHidden/>
    <w:rsid w:val="007F7B1D"/>
    <w:pPr>
      <w:widowControl w:val="0"/>
      <w:snapToGrid w:val="0"/>
      <w:spacing w:before="160" w:line="300" w:lineRule="auto"/>
      <w:ind w:left="240" w:right="3200"/>
    </w:pPr>
    <w:rPr>
      <w:rFonts w:ascii="Times New Roman" w:eastAsia="Times New Roman" w:hAnsi="Times New Roman"/>
      <w:sz w:val="22"/>
      <w:szCs w:val="22"/>
    </w:rPr>
  </w:style>
  <w:style w:type="paragraph" w:customStyle="1" w:styleId="affffffffe">
    <w:name w:val="бычный"/>
    <w:uiPriority w:val="99"/>
    <w:semiHidden/>
    <w:rsid w:val="007F7B1D"/>
    <w:pPr>
      <w:widowControl w:val="0"/>
    </w:pPr>
    <w:rPr>
      <w:rFonts w:ascii="Times New Roman" w:eastAsia="Times New Roman" w:hAnsi="Times New Roman"/>
      <w:sz w:val="24"/>
      <w:szCs w:val="24"/>
      <w:lang w:val="en-US"/>
    </w:rPr>
  </w:style>
  <w:style w:type="paragraph" w:customStyle="1" w:styleId="1ffff1">
    <w:name w:val="*** Текст 1"/>
    <w:basedOn w:val="a6"/>
    <w:uiPriority w:val="99"/>
    <w:semiHidden/>
    <w:rsid w:val="007F7B1D"/>
    <w:pPr>
      <w:keepLines/>
      <w:tabs>
        <w:tab w:val="num" w:pos="643"/>
      </w:tabs>
      <w:spacing w:before="120" w:after="0" w:line="240" w:lineRule="auto"/>
      <w:ind w:left="643" w:hanging="360"/>
      <w:jc w:val="both"/>
    </w:pPr>
    <w:rPr>
      <w:rFonts w:ascii="Times New Roman" w:hAnsi="Times New Roman" w:cs="Times New Roman"/>
      <w:sz w:val="24"/>
      <w:szCs w:val="24"/>
      <w:lang w:eastAsia="ru-RU"/>
    </w:rPr>
  </w:style>
  <w:style w:type="paragraph" w:customStyle="1" w:styleId="1ffff2">
    <w:name w:val="Знак1 Знак Знак Знак Знак Знак Знак"/>
    <w:basedOn w:val="a6"/>
    <w:uiPriority w:val="99"/>
    <w:semiHidden/>
    <w:rsid w:val="007F7B1D"/>
    <w:pPr>
      <w:spacing w:after="160" w:line="240" w:lineRule="exact"/>
    </w:pPr>
    <w:rPr>
      <w:rFonts w:ascii="Times New Roman" w:hAnsi="Times New Roman" w:cs="Times New Roman"/>
      <w:sz w:val="20"/>
      <w:szCs w:val="20"/>
      <w:lang w:eastAsia="zh-CN"/>
    </w:rPr>
  </w:style>
  <w:style w:type="paragraph" w:customStyle="1" w:styleId="1ffff3">
    <w:name w:val="Знак1 Знак Знак Знак"/>
    <w:basedOn w:val="a6"/>
    <w:uiPriority w:val="99"/>
    <w:rsid w:val="007F7B1D"/>
    <w:pPr>
      <w:spacing w:after="160" w:line="240" w:lineRule="exact"/>
    </w:pPr>
    <w:rPr>
      <w:rFonts w:ascii="Times New Roman" w:hAnsi="Times New Roman" w:cs="Times New Roman"/>
      <w:sz w:val="20"/>
      <w:szCs w:val="20"/>
      <w:lang w:eastAsia="zh-CN"/>
    </w:rPr>
  </w:style>
  <w:style w:type="paragraph" w:customStyle="1" w:styleId="afffffffff">
    <w:name w:val="Знак Знак Знак Знак"/>
    <w:basedOn w:val="a6"/>
    <w:uiPriority w:val="99"/>
    <w:semiHidden/>
    <w:rsid w:val="007F7B1D"/>
    <w:pPr>
      <w:spacing w:after="160" w:line="240" w:lineRule="exact"/>
    </w:pPr>
    <w:rPr>
      <w:rFonts w:ascii="Times New Roman" w:hAnsi="Times New Roman" w:cs="Times New Roman"/>
      <w:sz w:val="20"/>
      <w:szCs w:val="20"/>
      <w:lang w:eastAsia="zh-CN"/>
    </w:rPr>
  </w:style>
  <w:style w:type="paragraph" w:customStyle="1" w:styleId="2ffb">
    <w:name w:val="Знак Знак Знак2 Знак"/>
    <w:basedOn w:val="a6"/>
    <w:uiPriority w:val="99"/>
    <w:semiHidden/>
    <w:rsid w:val="007F7B1D"/>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iauiAI">
    <w:name w:val="iau?i AI"/>
    <w:basedOn w:val="a6"/>
    <w:uiPriority w:val="99"/>
    <w:semiHidden/>
    <w:rsid w:val="007F7B1D"/>
    <w:pPr>
      <w:widowControl w:val="0"/>
      <w:overflowPunct w:val="0"/>
      <w:autoSpaceDE w:val="0"/>
      <w:autoSpaceDN w:val="0"/>
      <w:adjustRightInd w:val="0"/>
      <w:spacing w:after="0" w:line="240" w:lineRule="auto"/>
      <w:jc w:val="both"/>
    </w:pPr>
    <w:rPr>
      <w:rFonts w:ascii="Arial" w:hAnsi="Arial" w:cs="Arial"/>
      <w:sz w:val="24"/>
      <w:szCs w:val="24"/>
      <w:lang w:eastAsia="ru-RU"/>
    </w:rPr>
  </w:style>
  <w:style w:type="paragraph" w:customStyle="1" w:styleId="1-21">
    <w:name w:val="Средняя сетка 1 - Акцент 21"/>
    <w:basedOn w:val="a6"/>
    <w:uiPriority w:val="99"/>
    <w:semiHidden/>
    <w:rsid w:val="007F7B1D"/>
    <w:pPr>
      <w:ind w:left="720"/>
    </w:pPr>
  </w:style>
  <w:style w:type="paragraph" w:customStyle="1" w:styleId="preformat">
    <w:name w:val="preformat"/>
    <w:basedOn w:val="a6"/>
    <w:uiPriority w:val="99"/>
    <w:semiHidden/>
    <w:rsid w:val="007F7B1D"/>
    <w:pPr>
      <w:snapToGrid w:val="0"/>
      <w:spacing w:after="0" w:line="240" w:lineRule="auto"/>
    </w:pPr>
    <w:rPr>
      <w:rFonts w:ascii="Courier New" w:hAnsi="Courier New" w:cs="Courier New"/>
      <w:sz w:val="20"/>
      <w:szCs w:val="20"/>
      <w:lang w:eastAsia="ru-RU"/>
    </w:rPr>
  </w:style>
  <w:style w:type="paragraph" w:customStyle="1" w:styleId="250">
    <w:name w:val="Основной текст с отступом 25"/>
    <w:basedOn w:val="a6"/>
    <w:uiPriority w:val="99"/>
    <w:semiHidden/>
    <w:rsid w:val="007F7B1D"/>
    <w:pPr>
      <w:spacing w:after="120" w:line="480" w:lineRule="auto"/>
      <w:ind w:left="283"/>
      <w:jc w:val="both"/>
    </w:pPr>
    <w:rPr>
      <w:rFonts w:ascii="Times New Roman" w:hAnsi="Times New Roman" w:cs="Times New Roman"/>
      <w:sz w:val="24"/>
      <w:szCs w:val="24"/>
      <w:lang w:eastAsia="ar-SA"/>
    </w:rPr>
  </w:style>
  <w:style w:type="paragraph" w:customStyle="1" w:styleId="afffffffff0">
    <w:name w:val="регистрационные поля"/>
    <w:basedOn w:val="a6"/>
    <w:uiPriority w:val="99"/>
    <w:semiHidden/>
    <w:rsid w:val="007F7B1D"/>
    <w:pPr>
      <w:spacing w:after="0" w:line="240" w:lineRule="exact"/>
      <w:jc w:val="center"/>
    </w:pPr>
    <w:rPr>
      <w:rFonts w:ascii="Times New Roman" w:hAnsi="Times New Roman" w:cs="Times New Roman"/>
      <w:sz w:val="28"/>
      <w:szCs w:val="28"/>
      <w:lang w:val="en-US" w:eastAsia="ru-RU"/>
    </w:rPr>
  </w:style>
  <w:style w:type="character" w:customStyle="1" w:styleId="af9">
    <w:name w:val="Без интервала Знак"/>
    <w:link w:val="19"/>
    <w:uiPriority w:val="99"/>
    <w:locked/>
    <w:rsid w:val="007F7B1D"/>
    <w:rPr>
      <w:rFonts w:ascii="Times New Roman" w:hAnsi="Times New Roman"/>
      <w:sz w:val="24"/>
      <w:szCs w:val="24"/>
      <w:lang w:eastAsia="ru-RU" w:bidi="ar-SA"/>
    </w:rPr>
  </w:style>
  <w:style w:type="paragraph" w:customStyle="1" w:styleId="3fa">
    <w:name w:val="3"/>
    <w:basedOn w:val="a6"/>
    <w:uiPriority w:val="99"/>
    <w:semiHidden/>
    <w:rsid w:val="007F7B1D"/>
    <w:pPr>
      <w:spacing w:after="0" w:line="240" w:lineRule="auto"/>
      <w:jc w:val="both"/>
    </w:pPr>
    <w:rPr>
      <w:rFonts w:ascii="Times New Roman" w:hAnsi="Times New Roman" w:cs="Times New Roman"/>
      <w:sz w:val="24"/>
      <w:szCs w:val="24"/>
      <w:lang w:eastAsia="ru-RU"/>
    </w:rPr>
  </w:style>
  <w:style w:type="paragraph" w:customStyle="1" w:styleId="afffffffff1">
    <w:name w:val="Обычный.Нормальный"/>
    <w:uiPriority w:val="99"/>
    <w:semiHidden/>
    <w:rsid w:val="007F7B1D"/>
    <w:pPr>
      <w:widowControl w:val="0"/>
    </w:pPr>
    <w:rPr>
      <w:rFonts w:ascii="Times New Roman" w:eastAsia="Times New Roman" w:hAnsi="Times New Roman"/>
      <w:sz w:val="24"/>
      <w:szCs w:val="24"/>
    </w:rPr>
  </w:style>
  <w:style w:type="paragraph" w:customStyle="1" w:styleId="ListParagraph2">
    <w:name w:val="List Paragraph2"/>
    <w:basedOn w:val="a6"/>
    <w:uiPriority w:val="99"/>
    <w:semiHidden/>
    <w:rsid w:val="007F7B1D"/>
    <w:pPr>
      <w:ind w:left="720"/>
      <w:jc w:val="both"/>
    </w:pPr>
    <w:rPr>
      <w:rFonts w:ascii="Times New Roman" w:hAnsi="Times New Roman" w:cs="Times New Roman"/>
      <w:lang w:eastAsia="ru-RU"/>
    </w:rPr>
  </w:style>
  <w:style w:type="paragraph" w:customStyle="1" w:styleId="afffffffff2">
    <w:name w:val="Примечание"/>
    <w:basedOn w:val="a6"/>
    <w:next w:val="a6"/>
    <w:uiPriority w:val="99"/>
    <w:semiHidden/>
    <w:rsid w:val="007F7B1D"/>
    <w:pPr>
      <w:spacing w:after="0" w:line="240" w:lineRule="auto"/>
      <w:jc w:val="both"/>
    </w:pPr>
    <w:rPr>
      <w:rFonts w:ascii="Times New Roman" w:hAnsi="Times New Roman" w:cs="Times New Roman"/>
      <w:b/>
      <w:bCs/>
      <w:i/>
      <w:iCs/>
      <w:sz w:val="24"/>
      <w:szCs w:val="24"/>
      <w:lang w:eastAsia="ru-RU"/>
    </w:rPr>
  </w:style>
  <w:style w:type="paragraph" w:customStyle="1" w:styleId="afffffffff3">
    <w:name w:val="Примечание_текст"/>
    <w:basedOn w:val="a6"/>
    <w:uiPriority w:val="99"/>
    <w:semiHidden/>
    <w:rsid w:val="007F7B1D"/>
    <w:pPr>
      <w:spacing w:after="0" w:line="240" w:lineRule="auto"/>
      <w:ind w:left="720"/>
      <w:jc w:val="both"/>
    </w:pPr>
    <w:rPr>
      <w:rFonts w:ascii="Times New Roman" w:hAnsi="Times New Roman" w:cs="Times New Roman"/>
      <w:i/>
      <w:iCs/>
      <w:lang w:eastAsia="ru-RU"/>
    </w:rPr>
  </w:style>
  <w:style w:type="character" w:customStyle="1" w:styleId="afffffffff4">
    <w:name w:val="Список: маркер Знак"/>
    <w:link w:val="a4"/>
    <w:uiPriority w:val="99"/>
    <w:semiHidden/>
    <w:locked/>
    <w:rsid w:val="007F7B1D"/>
    <w:rPr>
      <w:lang w:eastAsia="en-US"/>
    </w:rPr>
  </w:style>
  <w:style w:type="paragraph" w:customStyle="1" w:styleId="a4">
    <w:name w:val="Список: маркер"/>
    <w:basedOn w:val="a6"/>
    <w:link w:val="afffffffff4"/>
    <w:uiPriority w:val="99"/>
    <w:semiHidden/>
    <w:rsid w:val="007F7B1D"/>
    <w:pPr>
      <w:numPr>
        <w:numId w:val="15"/>
      </w:numPr>
      <w:spacing w:after="0" w:line="360" w:lineRule="auto"/>
      <w:jc w:val="both"/>
    </w:pPr>
    <w:rPr>
      <w:rFonts w:eastAsia="Calibri" w:cs="Times New Roman"/>
      <w:sz w:val="20"/>
      <w:szCs w:val="20"/>
      <w:lang/>
    </w:rPr>
  </w:style>
  <w:style w:type="character" w:customStyle="1" w:styleId="afffffffff5">
    <w:name w:val="Список: нумерация Знак"/>
    <w:link w:val="a3"/>
    <w:uiPriority w:val="99"/>
    <w:semiHidden/>
    <w:locked/>
    <w:rsid w:val="007F7B1D"/>
    <w:rPr>
      <w:lang w:eastAsia="en-US"/>
    </w:rPr>
  </w:style>
  <w:style w:type="paragraph" w:customStyle="1" w:styleId="a3">
    <w:name w:val="Список: нумерация"/>
    <w:basedOn w:val="a6"/>
    <w:link w:val="afffffffff5"/>
    <w:uiPriority w:val="99"/>
    <w:semiHidden/>
    <w:rsid w:val="007F7B1D"/>
    <w:pPr>
      <w:numPr>
        <w:numId w:val="16"/>
      </w:numPr>
      <w:tabs>
        <w:tab w:val="left" w:pos="720"/>
      </w:tabs>
      <w:spacing w:after="0" w:line="360" w:lineRule="auto"/>
      <w:jc w:val="both"/>
    </w:pPr>
    <w:rPr>
      <w:rFonts w:eastAsia="Calibri" w:cs="Times New Roman"/>
      <w:sz w:val="20"/>
      <w:szCs w:val="20"/>
      <w:lang/>
    </w:rPr>
  </w:style>
  <w:style w:type="paragraph" w:customStyle="1" w:styleId="afffffffff6">
    <w:name w:val="Таблица: текст"/>
    <w:basedOn w:val="a6"/>
    <w:uiPriority w:val="99"/>
    <w:semiHidden/>
    <w:rsid w:val="007F7B1D"/>
    <w:pPr>
      <w:spacing w:after="0" w:line="240" w:lineRule="auto"/>
      <w:jc w:val="both"/>
    </w:pPr>
    <w:rPr>
      <w:rFonts w:ascii="Times New Roman" w:hAnsi="Times New Roman" w:cs="Times New Roman"/>
      <w:lang w:eastAsia="ru-RU"/>
    </w:rPr>
  </w:style>
  <w:style w:type="paragraph" w:customStyle="1" w:styleId="afffffffff7">
    <w:name w:val="Таблица: шапка"/>
    <w:basedOn w:val="a6"/>
    <w:next w:val="afffffffff6"/>
    <w:uiPriority w:val="99"/>
    <w:semiHidden/>
    <w:rsid w:val="007F7B1D"/>
    <w:pPr>
      <w:spacing w:after="0" w:line="240" w:lineRule="auto"/>
      <w:jc w:val="both"/>
    </w:pPr>
    <w:rPr>
      <w:rFonts w:ascii="Times New Roman" w:hAnsi="Times New Roman" w:cs="Times New Roman"/>
      <w:b/>
      <w:bCs/>
      <w:sz w:val="24"/>
      <w:szCs w:val="24"/>
      <w:lang w:eastAsia="ru-RU"/>
    </w:rPr>
  </w:style>
  <w:style w:type="paragraph" w:customStyle="1" w:styleId="afffffffff8">
    <w:name w:val="Текст_диплом"/>
    <w:basedOn w:val="a0"/>
    <w:uiPriority w:val="99"/>
    <w:semiHidden/>
    <w:rsid w:val="007F7B1D"/>
    <w:pPr>
      <w:numPr>
        <w:ilvl w:val="0"/>
        <w:numId w:val="0"/>
      </w:numPr>
      <w:spacing w:after="0" w:line="360" w:lineRule="auto"/>
      <w:ind w:firstLine="720"/>
    </w:pPr>
  </w:style>
  <w:style w:type="paragraph" w:customStyle="1" w:styleId="afffffffff9">
    <w:name w:val="текст_примера"/>
    <w:basedOn w:val="a6"/>
    <w:uiPriority w:val="99"/>
    <w:semiHidden/>
    <w:rsid w:val="007F7B1D"/>
    <w:pPr>
      <w:spacing w:after="0" w:line="360" w:lineRule="auto"/>
      <w:jc w:val="both"/>
    </w:pPr>
    <w:rPr>
      <w:rFonts w:ascii="Courier New" w:hAnsi="Courier New" w:cs="Courier New"/>
      <w:lang w:eastAsia="ru-RU"/>
    </w:rPr>
  </w:style>
  <w:style w:type="paragraph" w:customStyle="1" w:styleId="afffffffffa">
    <w:name w:val="Текст_примечание"/>
    <w:basedOn w:val="a0"/>
    <w:uiPriority w:val="99"/>
    <w:semiHidden/>
    <w:rsid w:val="007F7B1D"/>
    <w:pPr>
      <w:numPr>
        <w:ilvl w:val="0"/>
        <w:numId w:val="0"/>
      </w:numPr>
      <w:spacing w:after="0" w:line="360" w:lineRule="auto"/>
      <w:ind w:left="284"/>
    </w:pPr>
    <w:rPr>
      <w:i/>
      <w:iCs/>
      <w:sz w:val="20"/>
      <w:szCs w:val="20"/>
    </w:rPr>
  </w:style>
  <w:style w:type="paragraph" w:customStyle="1" w:styleId="afffffffffb">
    <w:name w:val="Формула:текст"/>
    <w:basedOn w:val="a6"/>
    <w:uiPriority w:val="99"/>
    <w:semiHidden/>
    <w:rsid w:val="007F7B1D"/>
    <w:pPr>
      <w:spacing w:after="120" w:line="240" w:lineRule="auto"/>
      <w:jc w:val="both"/>
    </w:pPr>
    <w:rPr>
      <w:rFonts w:ascii="Times New Roman" w:hAnsi="Times New Roman" w:cs="Times New Roman"/>
      <w:sz w:val="24"/>
      <w:szCs w:val="24"/>
      <w:lang w:eastAsia="ru-RU"/>
    </w:rPr>
  </w:style>
  <w:style w:type="character" w:customStyle="1" w:styleId="afffffffffc">
    <w:name w:val="Обычный для таблиц Знак"/>
    <w:link w:val="afffffffffd"/>
    <w:uiPriority w:val="99"/>
    <w:semiHidden/>
    <w:locked/>
    <w:rsid w:val="007F7B1D"/>
    <w:rPr>
      <w:sz w:val="24"/>
      <w:szCs w:val="24"/>
    </w:rPr>
  </w:style>
  <w:style w:type="paragraph" w:customStyle="1" w:styleId="afffffffffd">
    <w:name w:val="Обычный для таблиц"/>
    <w:basedOn w:val="a6"/>
    <w:link w:val="afffffffffc"/>
    <w:uiPriority w:val="99"/>
    <w:semiHidden/>
    <w:rsid w:val="007F7B1D"/>
    <w:pPr>
      <w:spacing w:after="0" w:line="360" w:lineRule="auto"/>
      <w:jc w:val="both"/>
    </w:pPr>
    <w:rPr>
      <w:rFonts w:eastAsia="Calibri" w:cs="Times New Roman"/>
      <w:sz w:val="24"/>
      <w:szCs w:val="24"/>
      <w:lang/>
    </w:rPr>
  </w:style>
  <w:style w:type="paragraph" w:customStyle="1" w:styleId="NoSpacing1">
    <w:name w:val="No Spacing1"/>
    <w:uiPriority w:val="99"/>
    <w:semiHidden/>
    <w:rsid w:val="007F7B1D"/>
    <w:rPr>
      <w:rFonts w:eastAsia="Times New Roman" w:cs="Calibri"/>
      <w:sz w:val="22"/>
      <w:szCs w:val="22"/>
      <w:lang w:eastAsia="en-US"/>
    </w:rPr>
  </w:style>
  <w:style w:type="paragraph" w:customStyle="1" w:styleId="Times12">
    <w:name w:val="Times 12"/>
    <w:basedOn w:val="a6"/>
    <w:uiPriority w:val="99"/>
    <w:semiHidden/>
    <w:rsid w:val="007F7B1D"/>
    <w:pPr>
      <w:overflowPunct w:val="0"/>
      <w:autoSpaceDE w:val="0"/>
      <w:autoSpaceDN w:val="0"/>
      <w:adjustRightInd w:val="0"/>
      <w:spacing w:after="0" w:line="240" w:lineRule="auto"/>
      <w:ind w:firstLine="567"/>
      <w:jc w:val="both"/>
    </w:pPr>
    <w:rPr>
      <w:rFonts w:ascii="Times New Roman" w:hAnsi="Times New Roman" w:cs="Times New Roman"/>
      <w:sz w:val="24"/>
      <w:szCs w:val="24"/>
      <w:lang w:eastAsia="ru-RU"/>
    </w:rPr>
  </w:style>
  <w:style w:type="paragraph" w:customStyle="1" w:styleId="10">
    <w:name w:val="Список1"/>
    <w:basedOn w:val="a6"/>
    <w:uiPriority w:val="99"/>
    <w:semiHidden/>
    <w:rsid w:val="007F7B1D"/>
    <w:pPr>
      <w:numPr>
        <w:numId w:val="17"/>
      </w:numPr>
      <w:spacing w:after="0" w:line="240" w:lineRule="auto"/>
      <w:jc w:val="both"/>
    </w:pPr>
    <w:rPr>
      <w:rFonts w:ascii="Times New Roman" w:hAnsi="Times New Roman" w:cs="Times New Roman"/>
      <w:sz w:val="28"/>
      <w:szCs w:val="28"/>
      <w:lang w:eastAsia="ru-RU"/>
    </w:rPr>
  </w:style>
  <w:style w:type="paragraph" w:customStyle="1" w:styleId="-110">
    <w:name w:val="Цветной список - Акцент 11"/>
    <w:basedOn w:val="a6"/>
    <w:uiPriority w:val="99"/>
    <w:semiHidden/>
    <w:rsid w:val="007F7B1D"/>
    <w:pPr>
      <w:ind w:left="720"/>
    </w:pPr>
    <w:rPr>
      <w:lang w:eastAsia="ru-RU"/>
    </w:rPr>
  </w:style>
  <w:style w:type="character" w:customStyle="1" w:styleId="PlaceholderText1">
    <w:name w:val="Placeholder Text1"/>
    <w:uiPriority w:val="99"/>
    <w:semiHidden/>
    <w:rsid w:val="007F7B1D"/>
    <w:rPr>
      <w:color w:val="808080"/>
    </w:rPr>
  </w:style>
  <w:style w:type="character" w:customStyle="1" w:styleId="b-serp-urlitem1">
    <w:name w:val="b-serp-url__item1"/>
    <w:uiPriority w:val="99"/>
    <w:rsid w:val="007F7B1D"/>
  </w:style>
  <w:style w:type="character" w:customStyle="1" w:styleId="66">
    <w:name w:val="Знак Знак6"/>
    <w:uiPriority w:val="99"/>
    <w:rsid w:val="007F7B1D"/>
    <w:rPr>
      <w:rFonts w:ascii="Arial" w:hAnsi="Arial" w:cs="Arial"/>
      <w:b/>
      <w:bCs/>
      <w:kern w:val="28"/>
      <w:sz w:val="32"/>
      <w:szCs w:val="32"/>
      <w:lang w:val="ru-RU" w:eastAsia="ru-RU"/>
    </w:rPr>
  </w:style>
  <w:style w:type="character" w:customStyle="1" w:styleId="Noeeu2">
    <w:name w:val="Noeeu2"/>
    <w:uiPriority w:val="99"/>
    <w:rsid w:val="007F7B1D"/>
    <w:rPr>
      <w:b/>
      <w:bCs/>
      <w:i/>
      <w:iCs/>
      <w:lang w:val="ru-RU"/>
    </w:rPr>
  </w:style>
  <w:style w:type="character" w:customStyle="1" w:styleId="360">
    <w:name w:val="Знак Знак36"/>
    <w:uiPriority w:val="99"/>
    <w:rsid w:val="007F7B1D"/>
    <w:rPr>
      <w:rFonts w:ascii="Times New Roman" w:hAnsi="Times New Roman" w:cs="Times New Roman"/>
      <w:b/>
      <w:bCs/>
      <w:caps/>
      <w:kern w:val="28"/>
      <w:sz w:val="20"/>
      <w:szCs w:val="20"/>
      <w:lang w:eastAsia="ru-RU"/>
    </w:rPr>
  </w:style>
  <w:style w:type="character" w:customStyle="1" w:styleId="5c">
    <w:name w:val="Знак Знак5"/>
    <w:uiPriority w:val="99"/>
    <w:rsid w:val="007F7B1D"/>
    <w:rPr>
      <w:rFonts w:ascii="Arial" w:hAnsi="Arial" w:cs="Arial"/>
      <w:noProof/>
      <w:sz w:val="24"/>
      <w:szCs w:val="24"/>
    </w:rPr>
  </w:style>
  <w:style w:type="character" w:customStyle="1" w:styleId="afffffffffe">
    <w:name w:val="комментарий"/>
    <w:uiPriority w:val="99"/>
    <w:rsid w:val="007F7B1D"/>
    <w:rPr>
      <w:b/>
      <w:bCs/>
      <w:i/>
      <w:iCs/>
      <w:shd w:val="clear" w:color="auto" w:fill="auto"/>
    </w:rPr>
  </w:style>
  <w:style w:type="character" w:customStyle="1" w:styleId="9pt">
    <w:name w:val="Основной текст + 9 pt"/>
    <w:aliases w:val="Не курсив,Интервал 0 pt1"/>
    <w:uiPriority w:val="99"/>
    <w:rsid w:val="007F7B1D"/>
    <w:rPr>
      <w:rFonts w:ascii="Calibri" w:hAnsi="Calibri" w:cs="Calibri"/>
      <w:i/>
      <w:iCs/>
      <w:spacing w:val="-2"/>
      <w:sz w:val="18"/>
      <w:szCs w:val="18"/>
    </w:rPr>
  </w:style>
  <w:style w:type="character" w:customStyle="1" w:styleId="TimesNewRoman">
    <w:name w:val="Основной текст + Times New Roman"/>
    <w:aliases w:val="91,5 pt3,Не курсив2,Интервал 0 pt2"/>
    <w:uiPriority w:val="99"/>
    <w:rsid w:val="007F7B1D"/>
    <w:rPr>
      <w:rFonts w:ascii="Times New Roman" w:hAnsi="Times New Roman" w:cs="Times New Roman"/>
      <w:i/>
      <w:iCs/>
      <w:spacing w:val="8"/>
      <w:sz w:val="19"/>
      <w:szCs w:val="19"/>
    </w:rPr>
  </w:style>
  <w:style w:type="paragraph" w:customStyle="1" w:styleId="xl63">
    <w:name w:val="xl63"/>
    <w:basedOn w:val="a6"/>
    <w:uiPriority w:val="99"/>
    <w:rsid w:val="007F7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64">
    <w:name w:val="xl64"/>
    <w:basedOn w:val="a6"/>
    <w:uiPriority w:val="99"/>
    <w:rsid w:val="007F7B1D"/>
    <w:pPr>
      <w:spacing w:before="100" w:beforeAutospacing="1" w:after="100" w:afterAutospacing="1" w:line="240" w:lineRule="auto"/>
    </w:pPr>
    <w:rPr>
      <w:rFonts w:ascii="Times New Roman" w:hAnsi="Times New Roman" w:cs="Times New Roman"/>
      <w:sz w:val="24"/>
      <w:szCs w:val="24"/>
      <w:lang w:eastAsia="ru-RU"/>
    </w:rPr>
  </w:style>
  <w:style w:type="table" w:customStyle="1" w:styleId="1ffff4">
    <w:name w:val="Светлая заливка1"/>
    <w:uiPriority w:val="99"/>
    <w:rsid w:val="007F7B1D"/>
    <w:rPr>
      <w:rFonts w:ascii="Times New Roman" w:eastAsia="Times New Roman" w:hAnsi="Times New Roman"/>
      <w:color w:val="000000"/>
      <w:sz w:val="24"/>
      <w:szCs w:val="24"/>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7F7B1D"/>
    <w:pPr>
      <w:suppressAutoHyphens/>
      <w:spacing w:after="60" w:line="240" w:lineRule="auto"/>
      <w:ind w:left="720"/>
      <w:jc w:val="both"/>
    </w:pPr>
    <w:rPr>
      <w:rFonts w:ascii="Times New Roman" w:hAnsi="Times New Roman" w:cs="Times New Roman"/>
      <w:sz w:val="24"/>
      <w:szCs w:val="24"/>
      <w:lang w:eastAsia="ar-SA"/>
    </w:rPr>
  </w:style>
  <w:style w:type="character" w:customStyle="1" w:styleId="93">
    <w:name w:val="Основной текст + 9"/>
    <w:aliases w:val="5 pt2"/>
    <w:uiPriority w:val="99"/>
    <w:rsid w:val="007F7B1D"/>
    <w:rPr>
      <w:color w:val="000000"/>
      <w:spacing w:val="0"/>
      <w:w w:val="100"/>
      <w:position w:val="0"/>
      <w:sz w:val="19"/>
      <w:szCs w:val="19"/>
      <w:shd w:val="clear" w:color="auto" w:fill="FFFFFF"/>
      <w:lang w:val="ru-RU"/>
    </w:rPr>
  </w:style>
  <w:style w:type="character" w:customStyle="1" w:styleId="911">
    <w:name w:val="Основной текст + 91"/>
    <w:aliases w:val="5 pt1,Полужирный"/>
    <w:uiPriority w:val="99"/>
    <w:rsid w:val="007F7B1D"/>
    <w:rPr>
      <w:b/>
      <w:bCs/>
      <w:color w:val="000000"/>
      <w:spacing w:val="0"/>
      <w:w w:val="100"/>
      <w:position w:val="0"/>
      <w:sz w:val="19"/>
      <w:szCs w:val="19"/>
      <w:shd w:val="clear" w:color="auto" w:fill="FFFFFF"/>
      <w:lang w:val="ru-RU"/>
    </w:rPr>
  </w:style>
  <w:style w:type="character" w:customStyle="1" w:styleId="TitleChar1">
    <w:name w:val="Title Char1"/>
    <w:uiPriority w:val="99"/>
    <w:locked/>
    <w:rsid w:val="007F7B1D"/>
    <w:rPr>
      <w:rFonts w:ascii="Arial" w:hAnsi="Arial" w:cs="Arial"/>
      <w:b/>
      <w:bCs/>
      <w:kern w:val="1"/>
      <w:sz w:val="32"/>
      <w:szCs w:val="32"/>
      <w:lang w:eastAsia="ar-SA" w:bidi="ar-SA"/>
    </w:rPr>
  </w:style>
  <w:style w:type="paragraph" w:customStyle="1" w:styleId="2ffc">
    <w:name w:val="Основной текст2"/>
    <w:basedOn w:val="a6"/>
    <w:uiPriority w:val="99"/>
    <w:rsid w:val="007F7B1D"/>
    <w:pPr>
      <w:widowControl w:val="0"/>
      <w:shd w:val="clear" w:color="auto" w:fill="FFFFFF"/>
      <w:spacing w:after="0" w:line="264" w:lineRule="exact"/>
      <w:jc w:val="both"/>
    </w:pPr>
    <w:rPr>
      <w:rFonts w:ascii="Times New Roman" w:hAnsi="Times New Roman" w:cs="Times New Roman"/>
      <w:sz w:val="21"/>
      <w:szCs w:val="21"/>
      <w:lang w:eastAsia="ar-SA"/>
    </w:rPr>
  </w:style>
  <w:style w:type="character" w:customStyle="1" w:styleId="bold">
    <w:name w:val="bold"/>
    <w:basedOn w:val="a7"/>
    <w:uiPriority w:val="99"/>
    <w:rsid w:val="007F7B1D"/>
  </w:style>
  <w:style w:type="paragraph" w:customStyle="1" w:styleId="3fb">
    <w:name w:val="АД_Текст отступ 3"/>
    <w:aliases w:val="25"/>
    <w:basedOn w:val="a6"/>
    <w:link w:val="3fc"/>
    <w:uiPriority w:val="99"/>
    <w:rsid w:val="007F7B1D"/>
    <w:pPr>
      <w:spacing w:after="0" w:line="240" w:lineRule="auto"/>
      <w:ind w:left="1418"/>
      <w:jc w:val="both"/>
    </w:pPr>
    <w:rPr>
      <w:rFonts w:ascii="Times New Roman" w:eastAsia="Calibri" w:hAnsi="Times New Roman" w:cs="Times New Roman"/>
      <w:sz w:val="20"/>
      <w:szCs w:val="20"/>
      <w:lang w:eastAsia="ar-SA"/>
    </w:rPr>
  </w:style>
  <w:style w:type="character" w:customStyle="1" w:styleId="3fc">
    <w:name w:val="АД_Текст отступ 3 Знак"/>
    <w:aliases w:val="25 Знак"/>
    <w:link w:val="3fb"/>
    <w:uiPriority w:val="99"/>
    <w:locked/>
    <w:rsid w:val="007F7B1D"/>
    <w:rPr>
      <w:rFonts w:ascii="Times New Roman" w:hAnsi="Times New Roman" w:cs="Times New Roman"/>
      <w:sz w:val="20"/>
      <w:szCs w:val="20"/>
      <w:lang w:eastAsia="ar-SA" w:bidi="ar-SA"/>
    </w:rPr>
  </w:style>
  <w:style w:type="paragraph" w:customStyle="1" w:styleId="affffffffff">
    <w:name w:val="АД_Основной текст"/>
    <w:basedOn w:val="a6"/>
    <w:link w:val="affffffffff0"/>
    <w:uiPriority w:val="99"/>
    <w:rsid w:val="007F7B1D"/>
    <w:pPr>
      <w:spacing w:after="0" w:line="240" w:lineRule="auto"/>
      <w:ind w:firstLine="567"/>
      <w:jc w:val="both"/>
    </w:pPr>
    <w:rPr>
      <w:rFonts w:ascii="Times New Roman" w:eastAsia="Calibri" w:hAnsi="Times New Roman" w:cs="Times New Roman"/>
      <w:sz w:val="20"/>
      <w:szCs w:val="20"/>
      <w:lang w:eastAsia="ar-SA"/>
    </w:rPr>
  </w:style>
  <w:style w:type="character" w:customStyle="1" w:styleId="affffffffff0">
    <w:name w:val="АД_Основной текст Знак"/>
    <w:link w:val="affffffffff"/>
    <w:uiPriority w:val="99"/>
    <w:locked/>
    <w:rsid w:val="007F7B1D"/>
    <w:rPr>
      <w:rFonts w:ascii="Times New Roman" w:hAnsi="Times New Roman" w:cs="Times New Roman"/>
      <w:sz w:val="20"/>
      <w:szCs w:val="20"/>
      <w:lang w:eastAsia="ar-SA" w:bidi="ar-SA"/>
    </w:rPr>
  </w:style>
  <w:style w:type="paragraph" w:customStyle="1" w:styleId="2ffd">
    <w:name w:val="заголовок 2"/>
    <w:basedOn w:val="a6"/>
    <w:next w:val="a6"/>
    <w:uiPriority w:val="99"/>
    <w:rsid w:val="007F7B1D"/>
    <w:pPr>
      <w:keepNext/>
      <w:autoSpaceDE w:val="0"/>
      <w:autoSpaceDN w:val="0"/>
      <w:spacing w:after="0" w:line="240" w:lineRule="auto"/>
      <w:jc w:val="both"/>
      <w:outlineLvl w:val="1"/>
    </w:pPr>
    <w:rPr>
      <w:rFonts w:ascii="Courier" w:hAnsi="Courier" w:cs="Courier"/>
      <w:sz w:val="24"/>
      <w:szCs w:val="24"/>
      <w:lang w:eastAsia="ru-RU"/>
    </w:rPr>
  </w:style>
  <w:style w:type="paragraph" w:customStyle="1" w:styleId="affffffffff1">
    <w:name w:val="Базовый"/>
    <w:uiPriority w:val="99"/>
    <w:rsid w:val="007F7B1D"/>
    <w:pPr>
      <w:tabs>
        <w:tab w:val="left" w:pos="709"/>
      </w:tabs>
      <w:suppressAutoHyphens/>
      <w:spacing w:line="100" w:lineRule="atLeast"/>
    </w:pPr>
    <w:rPr>
      <w:rFonts w:ascii="Times New Roman" w:eastAsia="Times New Roman" w:hAnsi="Times New Roman"/>
      <w:sz w:val="24"/>
      <w:szCs w:val="24"/>
    </w:rPr>
  </w:style>
  <w:style w:type="paragraph" w:customStyle="1" w:styleId="224">
    <w:name w:val="2.2.Абзац"/>
    <w:basedOn w:val="a6"/>
    <w:uiPriority w:val="99"/>
    <w:rsid w:val="007F7B1D"/>
    <w:pPr>
      <w:suppressLineNumbers/>
      <w:tabs>
        <w:tab w:val="left" w:pos="1276"/>
      </w:tabs>
      <w:suppressAutoHyphens/>
      <w:spacing w:after="0" w:line="240" w:lineRule="auto"/>
      <w:ind w:firstLine="709"/>
      <w:jc w:val="both"/>
    </w:pPr>
    <w:rPr>
      <w:rFonts w:eastAsia="Calibri"/>
      <w:sz w:val="24"/>
      <w:szCs w:val="24"/>
    </w:rPr>
  </w:style>
  <w:style w:type="paragraph" w:customStyle="1" w:styleId="affffffffff2">
    <w:name w:val="АД_Нумерованный подпункт"/>
    <w:basedOn w:val="a6"/>
    <w:link w:val="affffffffff3"/>
    <w:uiPriority w:val="99"/>
    <w:rsid w:val="007F7B1D"/>
    <w:pPr>
      <w:tabs>
        <w:tab w:val="left" w:pos="720"/>
      </w:tabs>
      <w:spacing w:after="0" w:line="240" w:lineRule="auto"/>
      <w:ind w:left="720" w:hanging="720"/>
      <w:jc w:val="both"/>
    </w:pPr>
    <w:rPr>
      <w:rFonts w:ascii="Times New Roman" w:eastAsia="Calibri" w:hAnsi="Times New Roman" w:cs="Times New Roman"/>
      <w:sz w:val="24"/>
      <w:szCs w:val="24"/>
      <w:lang w:eastAsia="ar-SA"/>
    </w:rPr>
  </w:style>
  <w:style w:type="character" w:customStyle="1" w:styleId="affffffffff3">
    <w:name w:val="АД_Нумерованный подпункт Знак"/>
    <w:link w:val="affffffffff2"/>
    <w:uiPriority w:val="99"/>
    <w:locked/>
    <w:rsid w:val="007F7B1D"/>
    <w:rPr>
      <w:rFonts w:ascii="Times New Roman" w:hAnsi="Times New Roman" w:cs="Times New Roman"/>
      <w:sz w:val="24"/>
      <w:szCs w:val="24"/>
      <w:lang w:eastAsia="ar-SA" w:bidi="ar-SA"/>
    </w:rPr>
  </w:style>
  <w:style w:type="character" w:customStyle="1" w:styleId="3fd">
    <w:name w:val="Основной текст с отступом Знак3"/>
    <w:aliases w:val="текст Знак3"/>
    <w:basedOn w:val="a7"/>
    <w:uiPriority w:val="99"/>
    <w:rsid w:val="007F7B1D"/>
    <w:rPr>
      <w:sz w:val="24"/>
      <w:szCs w:val="24"/>
    </w:rPr>
  </w:style>
  <w:style w:type="character" w:customStyle="1" w:styleId="181">
    <w:name w:val="18 пт"/>
    <w:basedOn w:val="a7"/>
    <w:uiPriority w:val="99"/>
    <w:rsid w:val="00461FF8"/>
    <w:rPr>
      <w:sz w:val="36"/>
      <w:szCs w:val="36"/>
    </w:rPr>
  </w:style>
  <w:style w:type="paragraph" w:customStyle="1" w:styleId="affffffffff4">
    <w:name w:val="Знак Знак Знак Знак Знак Знак Знак"/>
    <w:basedOn w:val="a6"/>
    <w:uiPriority w:val="99"/>
    <w:rsid w:val="00E331EA"/>
    <w:pPr>
      <w:widowControl w:val="0"/>
      <w:adjustRightInd w:val="0"/>
      <w:spacing w:after="160" w:line="240" w:lineRule="exact"/>
      <w:jc w:val="right"/>
    </w:pPr>
    <w:rPr>
      <w:rFonts w:eastAsia="Calibri"/>
      <w:sz w:val="20"/>
      <w:szCs w:val="20"/>
      <w:lang w:val="en-GB"/>
    </w:rPr>
  </w:style>
  <w:style w:type="numbering" w:styleId="111111">
    <w:name w:val="Outline List 2"/>
    <w:basedOn w:val="a9"/>
    <w:uiPriority w:val="99"/>
    <w:semiHidden/>
    <w:unhideWhenUsed/>
    <w:locked/>
    <w:rsid w:val="00193D42"/>
    <w:pPr>
      <w:numPr>
        <w:numId w:val="18"/>
      </w:numPr>
    </w:pPr>
  </w:style>
  <w:style w:type="numbering" w:customStyle="1" w:styleId="12">
    <w:name w:val="Текущий список1"/>
    <w:rsid w:val="00193D42"/>
    <w:pPr>
      <w:numPr>
        <w:numId w:val="19"/>
      </w:numPr>
    </w:pPr>
  </w:style>
</w:styles>
</file>

<file path=word/webSettings.xml><?xml version="1.0" encoding="utf-8"?>
<w:webSettings xmlns:r="http://schemas.openxmlformats.org/officeDocument/2006/relationships" xmlns:w="http://schemas.openxmlformats.org/wordprocessingml/2006/main">
  <w:divs>
    <w:div w:id="4871144">
      <w:marLeft w:val="0"/>
      <w:marRight w:val="0"/>
      <w:marTop w:val="0"/>
      <w:marBottom w:val="0"/>
      <w:divBdr>
        <w:top w:val="none" w:sz="0" w:space="0" w:color="auto"/>
        <w:left w:val="none" w:sz="0" w:space="0" w:color="auto"/>
        <w:bottom w:val="none" w:sz="0" w:space="0" w:color="auto"/>
        <w:right w:val="none" w:sz="0" w:space="0" w:color="auto"/>
      </w:divBdr>
      <w:divsChild>
        <w:div w:id="487114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87D1544759EB209F6E35A7C817233AF48E319FECE04330B64AC4725Cy8vD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2793</Words>
  <Characters>15925</Characters>
  <Application>Microsoft Office Word</Application>
  <DocSecurity>0</DocSecurity>
  <Lines>132</Lines>
  <Paragraphs>37</Paragraphs>
  <ScaleCrop>false</ScaleCrop>
  <Company>SPecialiST RePack</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dc:description/>
  <cp:lastModifiedBy>Светозарево</cp:lastModifiedBy>
  <cp:revision>8</cp:revision>
  <cp:lastPrinted>2019-11-18T14:43:00Z</cp:lastPrinted>
  <dcterms:created xsi:type="dcterms:W3CDTF">2021-03-19T07:23:00Z</dcterms:created>
  <dcterms:modified xsi:type="dcterms:W3CDTF">2022-03-16T06:58:00Z</dcterms:modified>
</cp:coreProperties>
</file>